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报名、面试（面谈）时间及地点：</w:t>
      </w:r>
    </w:p>
    <w:tbl>
      <w:tblPr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1"/>
        <w:gridCol w:w="1935"/>
        <w:gridCol w:w="245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地  点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时  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参加单位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重庆大学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（重庆市沙坪坝区沙正街174号）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11月15日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下午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桓台县人力资源和社会保障局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四川大学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（成都市一环路南一段24号（望江校区））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11月17日</w:t>
            </w:r>
          </w:p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下午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桓台县人力资源和社会保障局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1"/>
                <w:szCs w:val="31"/>
                <w:bdr w:val="none" w:color="auto" w:sz="0" w:space="0"/>
              </w:rPr>
              <w:t>10人</w:t>
            </w:r>
          </w:p>
        </w:tc>
      </w:tr>
    </w:tbl>
    <w:p>
      <w:pPr>
        <w:spacing w:line="600" w:lineRule="exact"/>
        <w:ind w:firstLine="5120" w:firstLineChars="1600"/>
      </w:pPr>
      <w:bookmarkStart w:id="0" w:name="_GoBack"/>
      <w:bookmarkEnd w:id="0"/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7A4C77C6"/>
    <w:multiLevelType w:val="multilevel"/>
    <w:tmpl w:val="7A4C77C6"/>
    <w:lvl w:ilvl="0" w:tentative="0">
      <w:start w:val="1"/>
      <w:numFmt w:val="decimal"/>
      <w:pStyle w:val="20"/>
      <w:lvlText w:val="%1."/>
      <w:lvlJc w:val="left"/>
      <w:pPr>
        <w:ind w:left="792" w:hanging="360"/>
      </w:pPr>
      <w:rPr>
        <w:rFonts w:hint="default"/>
        <w:b/>
        <w:color w:val="4BACC6" w:themeColor="accent5"/>
        <w:sz w:val="28"/>
        <w:szCs w:val="28"/>
        <w14:textFill>
          <w14:solidFill>
            <w14:schemeClr w14:val="accent5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C"/>
    <w:rsid w:val="000566C8"/>
    <w:rsid w:val="000B38DB"/>
    <w:rsid w:val="000E46C3"/>
    <w:rsid w:val="00134ABE"/>
    <w:rsid w:val="0018532F"/>
    <w:rsid w:val="001871FB"/>
    <w:rsid w:val="001E10FC"/>
    <w:rsid w:val="001E203A"/>
    <w:rsid w:val="00254B09"/>
    <w:rsid w:val="002C2632"/>
    <w:rsid w:val="002C4C54"/>
    <w:rsid w:val="002D1D3F"/>
    <w:rsid w:val="00517BAC"/>
    <w:rsid w:val="00532A37"/>
    <w:rsid w:val="005C79B2"/>
    <w:rsid w:val="005E5E13"/>
    <w:rsid w:val="005F659A"/>
    <w:rsid w:val="00634931"/>
    <w:rsid w:val="00670334"/>
    <w:rsid w:val="006C1100"/>
    <w:rsid w:val="00732418"/>
    <w:rsid w:val="00786C19"/>
    <w:rsid w:val="008A25DC"/>
    <w:rsid w:val="008B7A41"/>
    <w:rsid w:val="008C25E9"/>
    <w:rsid w:val="009B45E4"/>
    <w:rsid w:val="00CE2DA0"/>
    <w:rsid w:val="00CF473F"/>
    <w:rsid w:val="00CF73D5"/>
    <w:rsid w:val="00D36EC6"/>
    <w:rsid w:val="00E53B45"/>
    <w:rsid w:val="00ED4345"/>
    <w:rsid w:val="00F51C39"/>
    <w:rsid w:val="6176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iPriority="6" w:semiHidden="0" w:name="heading 2"/>
    <w:lsdException w:qFormat="1" w:uiPriority="6" w:semiHidden="0" w:name="heading 3"/>
    <w:lsdException w:qFormat="1" w:uiPriority="6" w:name="heading 4"/>
    <w:lsdException w:qFormat="1" w:uiPriority="6" w:name="heading 5"/>
    <w:lsdException w:qFormat="1" w:uiPriority="6" w:name="heading 6"/>
    <w:lsdException w:qFormat="1" w:uiPriority="6" w:name="heading 7"/>
    <w:lsdException w:qFormat="1" w:uiPriority="6" w:name="heading 8"/>
    <w:lsdException w:qFormat="1" w:uiPriority="6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11" w:semiHidden="0" w:name="List Bullet"/>
    <w:lsdException w:qFormat="1" w:unhideWhenUsed="0" w:uiPriority="1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4" w:semiHidden="0" w:name="Strong"/>
    <w:lsdException w:qFormat="1" w:unhideWhenUsed="0" w:uiPriority="3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semiHidden="0" w:name="List Paragraph"/>
    <w:lsdException w:qFormat="1" w:uiPriority="29" w:semiHidden="0" w:name="Quote"/>
    <w:lsdException w:qFormat="1" w:uiPriority="30" w:semiHidden="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0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53"/>
    <w:qFormat/>
    <w:uiPriority w:val="5"/>
    <w:pPr>
      <w:keepNext/>
      <w:keepLines/>
      <w:contextualSpacing/>
      <w:outlineLvl w:val="0"/>
    </w:pPr>
    <w:rPr>
      <w:rFonts w:eastAsia="黑体" w:asciiTheme="majorHAnsi" w:hAnsiTheme="majorHAnsi" w:cstheme="majorBidi"/>
      <w:b/>
      <w:color w:val="4A452A" w:themeColor="background2" w:themeShade="40"/>
      <w:kern w:val="28"/>
      <w:szCs w:val="52"/>
      <w14:ligatures w14:val="standard"/>
      <w14:numForm w14:val="oldStyle"/>
    </w:rPr>
  </w:style>
  <w:style w:type="paragraph" w:styleId="4">
    <w:name w:val="heading 2"/>
    <w:basedOn w:val="1"/>
    <w:next w:val="1"/>
    <w:link w:val="255"/>
    <w:unhideWhenUsed/>
    <w:qFormat/>
    <w:uiPriority w:val="6"/>
    <w:pPr>
      <w:keepNext/>
      <w:keepLines/>
      <w:outlineLvl w:val="1"/>
    </w:pPr>
    <w:rPr>
      <w:rFonts w:eastAsia="楷体" w:asciiTheme="majorHAnsi" w:hAnsiTheme="majorHAnsi" w:cstheme="majorBidi"/>
      <w:b/>
      <w:szCs w:val="26"/>
    </w:rPr>
  </w:style>
  <w:style w:type="paragraph" w:styleId="5">
    <w:name w:val="heading 3"/>
    <w:basedOn w:val="1"/>
    <w:next w:val="1"/>
    <w:link w:val="256"/>
    <w:unhideWhenUsed/>
    <w:qFormat/>
    <w:uiPriority w:val="6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6">
    <w:name w:val="heading 4"/>
    <w:basedOn w:val="1"/>
    <w:next w:val="1"/>
    <w:link w:val="257"/>
    <w:semiHidden/>
    <w:unhideWhenUsed/>
    <w:qFormat/>
    <w:uiPriority w:val="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7">
    <w:name w:val="heading 5"/>
    <w:basedOn w:val="1"/>
    <w:next w:val="1"/>
    <w:link w:val="258"/>
    <w:semiHidden/>
    <w:unhideWhenUsed/>
    <w:qFormat/>
    <w:uiPriority w:val="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59"/>
    <w:semiHidden/>
    <w:unhideWhenUsed/>
    <w:qFormat/>
    <w:uiPriority w:val="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254061" w:themeColor="accent1" w:themeShade="80"/>
    </w:rPr>
  </w:style>
  <w:style w:type="paragraph" w:styleId="9">
    <w:name w:val="heading 7"/>
    <w:basedOn w:val="1"/>
    <w:next w:val="1"/>
    <w:link w:val="260"/>
    <w:semiHidden/>
    <w:unhideWhenUsed/>
    <w:qFormat/>
    <w:uiPriority w:val="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8"/>
    <w:basedOn w:val="1"/>
    <w:next w:val="1"/>
    <w:link w:val="261"/>
    <w:semiHidden/>
    <w:unhideWhenUsed/>
    <w:qFormat/>
    <w:uiPriority w:val="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62"/>
    <w:semiHidden/>
    <w:unhideWhenUsed/>
    <w:qFormat/>
    <w:uiPriority w:val="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4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hAnsi="Consolas" w:eastAsiaTheme="minorEastAsia" w:cstheme="minorBidi"/>
      <w:kern w:val="0"/>
      <w:sz w:val="22"/>
      <w:szCs w:val="20"/>
      <w:lang w:val="en-US" w:eastAsia="zh-CN" w:bidi="ar-SA"/>
    </w:rPr>
  </w:style>
  <w:style w:type="paragraph" w:styleId="12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uiPriority w:val="39"/>
    <w:pPr>
      <w:spacing w:after="100"/>
      <w:ind w:left="1320"/>
    </w:pPr>
  </w:style>
  <w:style w:type="paragraph" w:styleId="14">
    <w:name w:val="List Number 2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16">
    <w:name w:val="Note Heading"/>
    <w:basedOn w:val="1"/>
    <w:next w:val="1"/>
    <w:link w:val="409"/>
    <w:semiHidden/>
    <w:unhideWhenUsed/>
    <w:uiPriority w:val="99"/>
    <w:pPr>
      <w:spacing w:line="240" w:lineRule="auto"/>
    </w:pPr>
  </w:style>
  <w:style w:type="paragraph" w:styleId="17">
    <w:name w:val="List Bullet 4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uiPriority w:val="99"/>
    <w:pPr>
      <w:spacing w:line="240" w:lineRule="auto"/>
      <w:ind w:left="1760" w:hanging="220"/>
    </w:pPr>
  </w:style>
  <w:style w:type="paragraph" w:styleId="19">
    <w:name w:val="E-mail Signature"/>
    <w:basedOn w:val="1"/>
    <w:link w:val="270"/>
    <w:semiHidden/>
    <w:unhideWhenUsed/>
    <w:uiPriority w:val="99"/>
    <w:pPr>
      <w:spacing w:line="240" w:lineRule="auto"/>
    </w:pPr>
  </w:style>
  <w:style w:type="paragraph" w:styleId="20">
    <w:name w:val="List Number"/>
    <w:basedOn w:val="1"/>
    <w:qFormat/>
    <w:uiPriority w:val="10"/>
    <w:pPr>
      <w:numPr>
        <w:ilvl w:val="0"/>
        <w:numId w:val="3"/>
      </w:numPr>
    </w:pPr>
    <w:rPr>
      <w:color w:val="4A452A" w:themeColor="background2" w:themeShade="40"/>
    </w:rPr>
  </w:style>
  <w:style w:type="paragraph" w:styleId="21">
    <w:name w:val="Normal Indent"/>
    <w:basedOn w:val="1"/>
    <w:semiHidden/>
    <w:unhideWhenUsed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uiPriority w:val="99"/>
    <w:pPr>
      <w:spacing w:line="240" w:lineRule="auto"/>
      <w:ind w:left="1100" w:hanging="220"/>
    </w:pPr>
  </w:style>
  <w:style w:type="paragraph" w:styleId="24">
    <w:name w:val="List Bullet"/>
    <w:basedOn w:val="1"/>
    <w:qFormat/>
    <w:uiPriority w:val="11"/>
    <w:pPr>
      <w:numPr>
        <w:ilvl w:val="0"/>
        <w:numId w:val="4"/>
      </w:numPr>
    </w:pPr>
  </w:style>
  <w:style w:type="paragraph" w:styleId="25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90"/>
    <w:semiHidden/>
    <w:unhideWhenUsed/>
    <w:uiPriority w:val="99"/>
    <w:pPr>
      <w:spacing w:line="240" w:lineRule="auto"/>
    </w:pPr>
    <w:rPr>
      <w:rFonts w:ascii="Segoe UI" w:hAnsi="Segoe UI" w:cs="Segoe UI"/>
      <w:szCs w:val="16"/>
    </w:rPr>
  </w:style>
  <w:style w:type="paragraph" w:styleId="27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8">
    <w:name w:val="annotation text"/>
    <w:basedOn w:val="1"/>
    <w:link w:val="283"/>
    <w:semiHidden/>
    <w:unhideWhenUsed/>
    <w:uiPriority w:val="99"/>
    <w:pPr>
      <w:spacing w:line="240" w:lineRule="auto"/>
    </w:pPr>
    <w:rPr>
      <w:szCs w:val="20"/>
    </w:rPr>
  </w:style>
  <w:style w:type="paragraph" w:styleId="29">
    <w:name w:val="index 6"/>
    <w:basedOn w:val="1"/>
    <w:next w:val="1"/>
    <w:semiHidden/>
    <w:unhideWhenUsed/>
    <w:uiPriority w:val="99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268"/>
    <w:semiHidden/>
    <w:unhideWhenUsed/>
    <w:uiPriority w:val="99"/>
  </w:style>
  <w:style w:type="paragraph" w:styleId="31">
    <w:name w:val="Body Text 3"/>
    <w:basedOn w:val="1"/>
    <w:link w:val="403"/>
    <w:semiHidden/>
    <w:unhideWhenUsed/>
    <w:uiPriority w:val="99"/>
    <w:pPr>
      <w:spacing w:after="120"/>
    </w:pPr>
    <w:rPr>
      <w:szCs w:val="16"/>
    </w:rPr>
  </w:style>
  <w:style w:type="paragraph" w:styleId="32">
    <w:name w:val="Closing"/>
    <w:basedOn w:val="1"/>
    <w:link w:val="276"/>
    <w:semiHidden/>
    <w:unhideWhenUsed/>
    <w:uiPriority w:val="99"/>
    <w:pPr>
      <w:spacing w:line="240" w:lineRule="auto"/>
      <w:ind w:left="4320"/>
    </w:pPr>
  </w:style>
  <w:style w:type="paragraph" w:styleId="33">
    <w:name w:val="List Bullet 3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401"/>
    <w:semiHidden/>
    <w:unhideWhenUsed/>
    <w:uiPriority w:val="99"/>
    <w:pPr>
      <w:spacing w:after="120"/>
    </w:pPr>
  </w:style>
  <w:style w:type="paragraph" w:styleId="35">
    <w:name w:val="Body Text Indent"/>
    <w:basedOn w:val="1"/>
    <w:link w:val="405"/>
    <w:semiHidden/>
    <w:unhideWhenUsed/>
    <w:uiPriority w:val="99"/>
    <w:pPr>
      <w:spacing w:after="120"/>
      <w:ind w:left="360"/>
    </w:pPr>
  </w:style>
  <w:style w:type="paragraph" w:styleId="36">
    <w:name w:val="List Number 3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38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39">
    <w:name w:val="Block Text"/>
    <w:basedOn w:val="1"/>
    <w:semiHidden/>
    <w:unhideWhenUsed/>
    <w:uiPriority w:val="99"/>
    <w:pPr>
      <w:pBdr>
        <w:top w:val="single" w:color="244061" w:themeColor="accent1" w:themeShade="80" w:sz="2" w:space="10"/>
        <w:left w:val="single" w:color="244061" w:themeColor="accent1" w:themeShade="80" w:sz="2" w:space="10"/>
        <w:bottom w:val="single" w:color="244061" w:themeColor="accent1" w:themeShade="80" w:sz="2" w:space="10"/>
        <w:right w:val="single" w:color="244061" w:themeColor="accent1" w:themeShade="80" w:sz="2" w:space="10"/>
      </w:pBdr>
      <w:ind w:left="1152" w:right="1152"/>
    </w:pPr>
    <w:rPr>
      <w:rFonts w:eastAsiaTheme="minorEastAsia"/>
      <w:i/>
      <w:iCs/>
      <w:color w:val="254061" w:themeColor="accent1" w:themeShade="80"/>
    </w:rPr>
  </w:style>
  <w:style w:type="paragraph" w:styleId="40">
    <w:name w:val="List Bullet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251"/>
    <w:semiHidden/>
    <w:unhideWhenUsed/>
    <w:uiPriority w:val="99"/>
    <w:pPr>
      <w:spacing w:line="240" w:lineRule="auto"/>
    </w:pPr>
    <w:rPr>
      <w:i/>
      <w:iCs/>
    </w:rPr>
  </w:style>
  <w:style w:type="paragraph" w:styleId="42">
    <w:name w:val="index 4"/>
    <w:basedOn w:val="1"/>
    <w:next w:val="1"/>
    <w:semiHidden/>
    <w:unhideWhenUsed/>
    <w:uiPriority w:val="99"/>
    <w:pPr>
      <w:spacing w:line="240" w:lineRule="auto"/>
      <w:ind w:left="880" w:hanging="220"/>
    </w:pPr>
  </w:style>
  <w:style w:type="paragraph" w:styleId="43">
    <w:name w:val="toc 5"/>
    <w:basedOn w:val="1"/>
    <w:next w:val="1"/>
    <w:semiHidden/>
    <w:unhideWhenUsed/>
    <w:uiPriority w:val="39"/>
    <w:pPr>
      <w:spacing w:after="100"/>
      <w:ind w:left="880"/>
    </w:pPr>
  </w:style>
  <w:style w:type="paragraph" w:styleId="44">
    <w:name w:val="toc 3"/>
    <w:basedOn w:val="1"/>
    <w:next w:val="1"/>
    <w:semiHidden/>
    <w:unhideWhenUsed/>
    <w:uiPriority w:val="39"/>
    <w:pPr>
      <w:spacing w:after="100"/>
      <w:ind w:left="440"/>
    </w:pPr>
  </w:style>
  <w:style w:type="paragraph" w:styleId="45">
    <w:name w:val="Plain Text"/>
    <w:basedOn w:val="1"/>
    <w:link w:val="269"/>
    <w:semiHidden/>
    <w:unhideWhenUsed/>
    <w:uiPriority w:val="99"/>
    <w:pPr>
      <w:spacing w:line="240" w:lineRule="auto"/>
    </w:pPr>
    <w:rPr>
      <w:rFonts w:ascii="Consolas" w:hAnsi="Consolas"/>
      <w:szCs w:val="21"/>
    </w:rPr>
  </w:style>
  <w:style w:type="paragraph" w:styleId="46">
    <w:name w:val="List Bullet 5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uiPriority w:val="39"/>
    <w:pPr>
      <w:spacing w:after="100"/>
      <w:ind w:left="1540"/>
    </w:pPr>
  </w:style>
  <w:style w:type="paragraph" w:styleId="49">
    <w:name w:val="index 3"/>
    <w:basedOn w:val="1"/>
    <w:next w:val="1"/>
    <w:semiHidden/>
    <w:unhideWhenUsed/>
    <w:uiPriority w:val="99"/>
    <w:pPr>
      <w:spacing w:line="240" w:lineRule="auto"/>
      <w:ind w:left="660" w:hanging="220"/>
    </w:pPr>
  </w:style>
  <w:style w:type="paragraph" w:styleId="50">
    <w:name w:val="Date"/>
    <w:basedOn w:val="1"/>
    <w:next w:val="1"/>
    <w:link w:val="335"/>
    <w:semiHidden/>
    <w:unhideWhenUsed/>
    <w:uiPriority w:val="99"/>
  </w:style>
  <w:style w:type="paragraph" w:styleId="51">
    <w:name w:val="Body Text Indent 2"/>
    <w:basedOn w:val="1"/>
    <w:link w:val="407"/>
    <w:semiHidden/>
    <w:unhideWhenUsed/>
    <w:uiPriority w:val="99"/>
    <w:pPr>
      <w:spacing w:after="120" w:line="480" w:lineRule="auto"/>
      <w:ind w:left="360"/>
    </w:pPr>
  </w:style>
  <w:style w:type="paragraph" w:styleId="52">
    <w:name w:val="endnote text"/>
    <w:basedOn w:val="1"/>
    <w:link w:val="389"/>
    <w:semiHidden/>
    <w:unhideWhenUsed/>
    <w:uiPriority w:val="99"/>
    <w:pPr>
      <w:spacing w:line="240" w:lineRule="auto"/>
    </w:pPr>
    <w:rPr>
      <w:szCs w:val="20"/>
    </w:rPr>
  </w:style>
  <w:style w:type="paragraph" w:styleId="53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54">
    <w:name w:val="Balloon Text"/>
    <w:basedOn w:val="1"/>
    <w:link w:val="282"/>
    <w:semiHidden/>
    <w:unhideWhenUsed/>
    <w:uiPriority w:val="99"/>
    <w:pPr>
      <w:spacing w:line="240" w:lineRule="auto"/>
    </w:pPr>
    <w:rPr>
      <w:rFonts w:cs="Segoe UI"/>
      <w:szCs w:val="18"/>
    </w:rPr>
  </w:style>
  <w:style w:type="paragraph" w:styleId="55">
    <w:name w:val="footer"/>
    <w:basedOn w:val="1"/>
    <w:link w:val="250"/>
    <w:unhideWhenUsed/>
    <w:uiPriority w:val="99"/>
    <w:pPr>
      <w:spacing w:line="240" w:lineRule="auto"/>
    </w:pPr>
  </w:style>
  <w:style w:type="paragraph" w:styleId="56">
    <w:name w:val="envelope return"/>
    <w:basedOn w:val="1"/>
    <w:semiHidden/>
    <w:unhideWhenUsed/>
    <w:uiPriority w:val="99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57">
    <w:name w:val="header"/>
    <w:basedOn w:val="1"/>
    <w:link w:val="249"/>
    <w:unhideWhenUsed/>
    <w:uiPriority w:val="99"/>
    <w:pPr>
      <w:spacing w:line="240" w:lineRule="auto"/>
    </w:pPr>
    <w:rPr>
      <w:color w:val="4A452A" w:themeColor="background2" w:themeShade="40"/>
      <w:sz w:val="24"/>
    </w:rPr>
  </w:style>
  <w:style w:type="paragraph" w:styleId="58">
    <w:name w:val="Signature"/>
    <w:basedOn w:val="1"/>
    <w:link w:val="285"/>
    <w:semiHidden/>
    <w:unhideWhenUsed/>
    <w:uiPriority w:val="99"/>
    <w:pPr>
      <w:spacing w:line="240" w:lineRule="auto"/>
      <w:ind w:left="4320"/>
    </w:pPr>
  </w:style>
  <w:style w:type="paragraph" w:styleId="59">
    <w:name w:val="toc 1"/>
    <w:basedOn w:val="1"/>
    <w:next w:val="1"/>
    <w:semiHidden/>
    <w:unhideWhenUsed/>
    <w:uiPriority w:val="39"/>
    <w:pPr>
      <w:spacing w:after="100"/>
    </w:pPr>
  </w:style>
  <w:style w:type="paragraph" w:styleId="60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61">
    <w:name w:val="toc 4"/>
    <w:basedOn w:val="1"/>
    <w:next w:val="1"/>
    <w:semiHidden/>
    <w:unhideWhenUsed/>
    <w:uiPriority w:val="39"/>
    <w:pPr>
      <w:spacing w:after="100"/>
      <w:ind w:left="660"/>
    </w:pPr>
  </w:style>
  <w:style w:type="paragraph" w:styleId="62">
    <w:name w:val="index heading"/>
    <w:basedOn w:val="1"/>
    <w:next w:val="63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uiPriority w:val="99"/>
    <w:pPr>
      <w:spacing w:line="240" w:lineRule="auto"/>
      <w:ind w:left="220" w:hanging="220"/>
    </w:pPr>
  </w:style>
  <w:style w:type="paragraph" w:styleId="64">
    <w:name w:val="Subtitle"/>
    <w:basedOn w:val="1"/>
    <w:next w:val="1"/>
    <w:link w:val="271"/>
    <w:qFormat/>
    <w:uiPriority w:val="2"/>
    <w:pPr>
      <w:ind w:firstLine="200" w:firstLineChars="200"/>
      <w:contextualSpacing/>
      <w:jc w:val="center"/>
    </w:pPr>
    <w:rPr>
      <w:rFonts w:eastAsia="华文中宋" w:asciiTheme="majorHAnsi" w:hAnsiTheme="majorHAnsi"/>
      <w:b/>
      <w:color w:val="000000" w:themeColor="text1"/>
      <w14:textFill>
        <w14:solidFill>
          <w14:schemeClr w14:val="tx1"/>
        </w14:solidFill>
      </w14:textFill>
    </w:rPr>
  </w:style>
  <w:style w:type="paragraph" w:styleId="65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7">
    <w:name w:val="footnote text"/>
    <w:basedOn w:val="1"/>
    <w:link w:val="275"/>
    <w:semiHidden/>
    <w:unhideWhenUsed/>
    <w:uiPriority w:val="99"/>
    <w:pPr>
      <w:spacing w:line="240" w:lineRule="auto"/>
    </w:pPr>
    <w:rPr>
      <w:szCs w:val="20"/>
    </w:rPr>
  </w:style>
  <w:style w:type="paragraph" w:styleId="68">
    <w:name w:val="toc 6"/>
    <w:basedOn w:val="1"/>
    <w:next w:val="1"/>
    <w:semiHidden/>
    <w:unhideWhenUsed/>
    <w:uiPriority w:val="39"/>
    <w:pPr>
      <w:spacing w:after="100"/>
      <w:ind w:left="1100"/>
    </w:pPr>
  </w:style>
  <w:style w:type="paragraph" w:styleId="69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70">
    <w:name w:val="Body Text Indent 3"/>
    <w:basedOn w:val="1"/>
    <w:link w:val="408"/>
    <w:semiHidden/>
    <w:unhideWhenUsed/>
    <w:uiPriority w:val="99"/>
    <w:pPr>
      <w:spacing w:after="120"/>
      <w:ind w:left="360"/>
    </w:pPr>
    <w:rPr>
      <w:szCs w:val="16"/>
    </w:rPr>
  </w:style>
  <w:style w:type="paragraph" w:styleId="71">
    <w:name w:val="index 7"/>
    <w:basedOn w:val="1"/>
    <w:next w:val="1"/>
    <w:semiHidden/>
    <w:unhideWhenUsed/>
    <w:uiPriority w:val="99"/>
    <w:pPr>
      <w:spacing w:line="240" w:lineRule="auto"/>
      <w:ind w:left="1540" w:hanging="220"/>
    </w:pPr>
  </w:style>
  <w:style w:type="paragraph" w:styleId="72">
    <w:name w:val="index 9"/>
    <w:basedOn w:val="1"/>
    <w:next w:val="1"/>
    <w:semiHidden/>
    <w:unhideWhenUsed/>
    <w:uiPriority w:val="99"/>
    <w:pPr>
      <w:spacing w:line="240" w:lineRule="auto"/>
      <w:ind w:left="1980" w:hanging="220"/>
    </w:pPr>
  </w:style>
  <w:style w:type="paragraph" w:styleId="73">
    <w:name w:val="table of figures"/>
    <w:basedOn w:val="1"/>
    <w:next w:val="1"/>
    <w:semiHidden/>
    <w:unhideWhenUsed/>
    <w:uiPriority w:val="99"/>
  </w:style>
  <w:style w:type="paragraph" w:styleId="74">
    <w:name w:val="toc 2"/>
    <w:basedOn w:val="1"/>
    <w:next w:val="1"/>
    <w:semiHidden/>
    <w:unhideWhenUsed/>
    <w:uiPriority w:val="39"/>
    <w:pPr>
      <w:spacing w:after="100"/>
      <w:ind w:left="220"/>
    </w:pPr>
  </w:style>
  <w:style w:type="paragraph" w:styleId="75">
    <w:name w:val="toc 9"/>
    <w:basedOn w:val="1"/>
    <w:next w:val="1"/>
    <w:semiHidden/>
    <w:unhideWhenUsed/>
    <w:uiPriority w:val="39"/>
    <w:pPr>
      <w:spacing w:after="100"/>
      <w:ind w:left="1760"/>
    </w:pPr>
  </w:style>
  <w:style w:type="paragraph" w:styleId="76">
    <w:name w:val="Body Text 2"/>
    <w:basedOn w:val="1"/>
    <w:link w:val="402"/>
    <w:semiHidden/>
    <w:unhideWhenUsed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78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9">
    <w:name w:val="Message Header"/>
    <w:basedOn w:val="1"/>
    <w:link w:val="397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252"/>
    <w:semiHidden/>
    <w:unhideWhenUsed/>
    <w:uiPriority w:val="99"/>
    <w:pPr>
      <w:spacing w:line="240" w:lineRule="auto"/>
    </w:pPr>
    <w:rPr>
      <w:rFonts w:ascii="Consolas" w:hAnsi="Consolas"/>
      <w:szCs w:val="20"/>
    </w:rPr>
  </w:style>
  <w:style w:type="paragraph" w:styleId="8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2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83">
    <w:name w:val="index 2"/>
    <w:basedOn w:val="1"/>
    <w:next w:val="1"/>
    <w:semiHidden/>
    <w:unhideWhenUsed/>
    <w:uiPriority w:val="99"/>
    <w:pPr>
      <w:spacing w:line="240" w:lineRule="auto"/>
      <w:ind w:left="440" w:hanging="220"/>
    </w:pPr>
  </w:style>
  <w:style w:type="paragraph" w:styleId="84">
    <w:name w:val="Title"/>
    <w:basedOn w:val="1"/>
    <w:link w:val="263"/>
    <w:qFormat/>
    <w:uiPriority w:val="1"/>
    <w:pPr>
      <w:ind w:firstLine="0" w:firstLineChars="0"/>
      <w:contextualSpacing/>
      <w:jc w:val="center"/>
    </w:pPr>
    <w:rPr>
      <w:rFonts w:eastAsia="华文中宋" w:asciiTheme="majorHAnsi" w:hAnsiTheme="majorHAnsi" w:cstheme="majorBidi"/>
      <w:kern w:val="28"/>
      <w:sz w:val="44"/>
      <w:szCs w:val="56"/>
    </w:rPr>
  </w:style>
  <w:style w:type="paragraph" w:styleId="85">
    <w:name w:val="annotation subject"/>
    <w:basedOn w:val="28"/>
    <w:next w:val="28"/>
    <w:link w:val="284"/>
    <w:semiHidden/>
    <w:unhideWhenUsed/>
    <w:uiPriority w:val="99"/>
    <w:rPr>
      <w:b/>
      <w:bCs/>
    </w:rPr>
  </w:style>
  <w:style w:type="paragraph" w:styleId="86">
    <w:name w:val="Body Text First Indent"/>
    <w:basedOn w:val="34"/>
    <w:link w:val="404"/>
    <w:semiHidden/>
    <w:unhideWhenUsed/>
    <w:uiPriority w:val="99"/>
    <w:pPr>
      <w:spacing w:after="0"/>
      <w:ind w:firstLine="360"/>
    </w:pPr>
  </w:style>
  <w:style w:type="paragraph" w:styleId="87">
    <w:name w:val="Body Text First Indent 2"/>
    <w:basedOn w:val="35"/>
    <w:link w:val="406"/>
    <w:semiHidden/>
    <w:unhideWhenUsed/>
    <w:uiPriority w:val="99"/>
    <w:pPr>
      <w:spacing w:after="0"/>
      <w:ind w:firstLine="360"/>
    </w:pPr>
  </w:style>
  <w:style w:type="table" w:styleId="89">
    <w:name w:val="Table Grid"/>
    <w:basedOn w:val="88"/>
    <w:uiPriority w:val="39"/>
    <w:pPr>
      <w:spacing w:before="160"/>
    </w:pPr>
    <w:rPr>
      <w:rFonts w:ascii="Arial" w:hAnsi="Arial"/>
      <w:color w:val="404040" w:themeColor="text1" w:themeTint="BF"/>
      <w:kern w:val="0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uiPriority w:val="99"/>
    <w:pPr>
      <w:spacing w:before="160" w:line="259" w:lineRule="auto"/>
    </w:pPr>
    <w:rPr>
      <w:color w:val="FFFFFF"/>
      <w:kern w:val="0"/>
      <w:sz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uiPriority w:val="99"/>
    <w:pPr>
      <w:spacing w:before="160" w:line="259" w:lineRule="auto"/>
    </w:pPr>
    <w:rPr>
      <w:color w:val="000080"/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uiPriority w:val="99"/>
    <w:pPr>
      <w:spacing w:before="160" w:line="259" w:lineRule="auto"/>
    </w:pPr>
    <w:rPr>
      <w:b/>
      <w:bCs/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uiPriority w:val="99"/>
    <w:pPr>
      <w:spacing w:before="160" w:line="259" w:lineRule="auto"/>
    </w:pPr>
    <w:rPr>
      <w:b/>
      <w:bCs/>
      <w:kern w:val="0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uiPriority w:val="99"/>
    <w:pPr>
      <w:spacing w:before="160" w:line="259" w:lineRule="auto"/>
    </w:pPr>
    <w:rPr>
      <w:b/>
      <w:bCs/>
      <w:kern w:val="0"/>
      <w:sz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uiPriority w:val="99"/>
    <w:pPr>
      <w:spacing w:before="160" w:line="259" w:lineRule="auto"/>
    </w:pPr>
    <w:rPr>
      <w:b/>
      <w:bCs/>
      <w:kern w:val="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uiPriority w:val="99"/>
    <w:pPr>
      <w:spacing w:before="160" w:line="259" w:lineRule="auto"/>
    </w:pPr>
    <w:rPr>
      <w:kern w:val="0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uiPriority w:val="60"/>
    <w:rPr>
      <w:color w:val="000000" w:themeColor="text1" w:themeShade="BF"/>
      <w:kern w:val="0"/>
      <w:sz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uiPriority w:val="60"/>
    <w:rPr>
      <w:color w:val="376092" w:themeColor="accent1" w:themeShade="BF"/>
      <w:kern w:val="0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5">
    <w:name w:val="Light Shading Accent 2"/>
    <w:basedOn w:val="88"/>
    <w:semiHidden/>
    <w:unhideWhenUsed/>
    <w:uiPriority w:val="60"/>
    <w:rPr>
      <w:color w:val="953735" w:themeColor="accent2" w:themeShade="BF"/>
      <w:kern w:val="0"/>
      <w:sz w:val="22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6">
    <w:name w:val="Light Shading Accent 3"/>
    <w:basedOn w:val="88"/>
    <w:semiHidden/>
    <w:unhideWhenUsed/>
    <w:uiPriority w:val="60"/>
    <w:rPr>
      <w:color w:val="77933C" w:themeColor="accent3" w:themeShade="BF"/>
      <w:kern w:val="0"/>
      <w:sz w:val="22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7">
    <w:name w:val="Light Shading Accent 4"/>
    <w:basedOn w:val="88"/>
    <w:semiHidden/>
    <w:unhideWhenUsed/>
    <w:uiPriority w:val="60"/>
    <w:rPr>
      <w:color w:val="604A7B" w:themeColor="accent4" w:themeShade="BF"/>
      <w:kern w:val="0"/>
      <w:sz w:val="22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8">
    <w:name w:val="Light Shading Accent 5"/>
    <w:basedOn w:val="88"/>
    <w:semiHidden/>
    <w:unhideWhenUsed/>
    <w:uiPriority w:val="60"/>
    <w:rPr>
      <w:color w:val="31859C" w:themeColor="accent5" w:themeShade="BF"/>
      <w:kern w:val="0"/>
      <w:sz w:val="22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39">
    <w:name w:val="Light Shading Accent 6"/>
    <w:basedOn w:val="88"/>
    <w:semiHidden/>
    <w:unhideWhenUsed/>
    <w:uiPriority w:val="60"/>
    <w:rPr>
      <w:color w:val="E46C0A" w:themeColor="accent6" w:themeShade="BF"/>
      <w:kern w:val="0"/>
      <w:sz w:val="22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40">
    <w:name w:val="Light List"/>
    <w:basedOn w:val="88"/>
    <w:semiHidden/>
    <w:unhideWhenUsed/>
    <w:uiPriority w:val="61"/>
    <w:rPr>
      <w:kern w:val="0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uiPriority w:val="61"/>
    <w:rPr>
      <w:kern w:val="0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uiPriority w:val="61"/>
    <w:rPr>
      <w:kern w:val="0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uiPriority w:val="61"/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uiPriority w:val="61"/>
    <w:rPr>
      <w:kern w:val="0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uiPriority w:val="61"/>
    <w:rPr>
      <w:kern w:val="0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uiPriority w:val="61"/>
    <w:rPr>
      <w:kern w:val="0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47">
    <w:name w:val="Light Grid"/>
    <w:basedOn w:val="88"/>
    <w:semiHidden/>
    <w:unhideWhenUsed/>
    <w:uiPriority w:val="62"/>
    <w:rPr>
      <w:kern w:val="0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uiPriority w:val="62"/>
    <w:rPr>
      <w:kern w:val="0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uiPriority w:val="62"/>
    <w:rPr>
      <w:kern w:val="0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uiPriority w:val="62"/>
    <w:rPr>
      <w:kern w:val="0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uiPriority w:val="62"/>
    <w:rPr>
      <w:kern w:val="0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uiPriority w:val="62"/>
    <w:rPr>
      <w:kern w:val="0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uiPriority w:val="62"/>
    <w:rPr>
      <w:kern w:val="0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uiPriority w:val="63"/>
    <w:rPr>
      <w:kern w:val="0"/>
      <w:sz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uiPriority w:val="63"/>
    <w:rPr>
      <w:kern w:val="0"/>
      <w:sz w:val="22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uiPriority w:val="63"/>
    <w:rPr>
      <w:kern w:val="0"/>
      <w:sz w:val="22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uiPriority w:val="63"/>
    <w:rPr>
      <w:kern w:val="0"/>
      <w:sz w:val="22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uiPriority w:val="63"/>
    <w:rPr>
      <w:kern w:val="0"/>
      <w:sz w:val="22"/>
    </w:r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uiPriority w:val="63"/>
    <w:rPr>
      <w:kern w:val="0"/>
      <w:sz w:val="22"/>
    </w:r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uiPriority w:val="63"/>
    <w:rPr>
      <w:kern w:val="0"/>
      <w:sz w:val="22"/>
    </w:r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70">
    <w:name w:val="Medium List 1 Accent 2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71">
    <w:name w:val="Medium List 1 Accent 3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72">
    <w:name w:val="Medium List 1 Accent 4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73">
    <w:name w:val="Medium List 1 Accent 5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74">
    <w:name w:val="Medium List 1 Accent 6"/>
    <w:basedOn w:val="88"/>
    <w:semiHidden/>
    <w:unhideWhenUsed/>
    <w:uiPriority w:val="65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75">
    <w:name w:val="Medium Lis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uiPriority w:val="67"/>
    <w:rPr>
      <w:kern w:val="0"/>
      <w:sz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uiPriority w:val="67"/>
    <w:rPr>
      <w:kern w:val="0"/>
      <w:sz w:val="22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84">
    <w:name w:val="Medium Grid 1 Accent 2"/>
    <w:basedOn w:val="88"/>
    <w:semiHidden/>
    <w:unhideWhenUsed/>
    <w:uiPriority w:val="67"/>
    <w:rPr>
      <w:kern w:val="0"/>
      <w:sz w:val="22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85">
    <w:name w:val="Medium Grid 1 Accent 3"/>
    <w:basedOn w:val="88"/>
    <w:semiHidden/>
    <w:unhideWhenUsed/>
    <w:uiPriority w:val="67"/>
    <w:rPr>
      <w:kern w:val="0"/>
      <w:sz w:val="22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86">
    <w:name w:val="Medium Grid 1 Accent 4"/>
    <w:basedOn w:val="88"/>
    <w:semiHidden/>
    <w:unhideWhenUsed/>
    <w:uiPriority w:val="67"/>
    <w:rPr>
      <w:kern w:val="0"/>
      <w:sz w:val="22"/>
    </w:r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87">
    <w:name w:val="Medium Grid 1 Accent 5"/>
    <w:basedOn w:val="88"/>
    <w:semiHidden/>
    <w:unhideWhenUsed/>
    <w:uiPriority w:val="67"/>
    <w:rPr>
      <w:kern w:val="0"/>
      <w:sz w:val="22"/>
    </w:r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88">
    <w:name w:val="Medium Grid 1 Accent 6"/>
    <w:basedOn w:val="88"/>
    <w:semiHidden/>
    <w:unhideWhenUsed/>
    <w:uiPriority w:val="67"/>
    <w:rPr>
      <w:kern w:val="0"/>
      <w:sz w:val="22"/>
    </w:r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89">
    <w:name w:val="Medium Grid 2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uiPriority w:val="68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98">
    <w:name w:val="Medium Grid 3 Accent 2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99">
    <w:name w:val="Medium Grid 3 Accent 3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00">
    <w:name w:val="Medium Grid 3 Accent 4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1">
    <w:name w:val="Medium Grid 3 Accent 5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02">
    <w:name w:val="Medium Grid 3 Accent 6"/>
    <w:basedOn w:val="88"/>
    <w:semiHidden/>
    <w:unhideWhenUsed/>
    <w:uiPriority w:val="69"/>
    <w:rPr>
      <w:kern w:val="0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03">
    <w:name w:val="Dark List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05">
    <w:name w:val="Dark List Accent 2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06">
    <w:name w:val="Dark List Accent 3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07">
    <w:name w:val="Dark List Accent 4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08">
    <w:name w:val="Dark List Accent 5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09">
    <w:name w:val="Dark List Accent 6"/>
    <w:basedOn w:val="88"/>
    <w:semiHidden/>
    <w:unhideWhenUsed/>
    <w:uiPriority w:val="70"/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10">
    <w:name w:val="Colorful Shading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14">
    <w:name w:val="Colorful Shading Accent 4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uiPriority w:val="71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19">
    <w:name w:val="Colorful List Accent 2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0">
    <w:name w:val="Colorful List Accent 3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21">
    <w:name w:val="Colorful List Accent 4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22">
    <w:name w:val="Colorful List Accent 5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23">
    <w:name w:val="Colorful List Accent 6"/>
    <w:basedOn w:val="88"/>
    <w:semiHidden/>
    <w:unhideWhenUsed/>
    <w:uiPriority w:val="72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24">
    <w:name w:val="Colorful Grid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26">
    <w:name w:val="Colorful Grid Accent 2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27">
    <w:name w:val="Colorful Grid Accent 3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28">
    <w:name w:val="Colorful Grid Accent 4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29">
    <w:name w:val="Colorful Grid Accent 5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30">
    <w:name w:val="Colorful Grid Accent 6"/>
    <w:basedOn w:val="88"/>
    <w:semiHidden/>
    <w:unhideWhenUsed/>
    <w:uiPriority w:val="73"/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32">
    <w:name w:val="Strong"/>
    <w:basedOn w:val="231"/>
    <w:qFormat/>
    <w:uiPriority w:val="4"/>
    <w:rPr>
      <w:rFonts w:eastAsia="微软雅黑"/>
      <w:b/>
      <w:bCs/>
      <w:color w:val="4BACC6" w:themeColor="accent5"/>
      <w14:textFill>
        <w14:solidFill>
          <w14:schemeClr w14:val="accent5"/>
        </w14:solidFill>
      </w14:textFill>
    </w:rPr>
  </w:style>
  <w:style w:type="character" w:styleId="233">
    <w:name w:val="endnote reference"/>
    <w:basedOn w:val="231"/>
    <w:semiHidden/>
    <w:unhideWhenUsed/>
    <w:uiPriority w:val="99"/>
    <w:rPr>
      <w:vertAlign w:val="superscript"/>
    </w:rPr>
  </w:style>
  <w:style w:type="character" w:styleId="234">
    <w:name w:val="page number"/>
    <w:basedOn w:val="231"/>
    <w:semiHidden/>
    <w:unhideWhenUsed/>
    <w:uiPriority w:val="99"/>
  </w:style>
  <w:style w:type="character" w:styleId="235">
    <w:name w:val="FollowedHyperlink"/>
    <w:basedOn w:val="23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3"/>
    <w:rPr>
      <w:rFonts w:eastAsia="微软雅黑"/>
      <w:b/>
      <w:iCs/>
      <w:color w:val="953735" w:themeColor="accent2" w:themeShade="BF"/>
    </w:rPr>
  </w:style>
  <w:style w:type="character" w:styleId="237">
    <w:name w:val="line number"/>
    <w:basedOn w:val="231"/>
    <w:semiHidden/>
    <w:unhideWhenUsed/>
    <w:uiPriority w:val="99"/>
  </w:style>
  <w:style w:type="character" w:styleId="238">
    <w:name w:val="HTML Definition"/>
    <w:basedOn w:val="231"/>
    <w:semiHidden/>
    <w:unhideWhenUsed/>
    <w:uiPriority w:val="99"/>
    <w:rPr>
      <w:i/>
      <w:iCs/>
    </w:rPr>
  </w:style>
  <w:style w:type="character" w:styleId="239">
    <w:name w:val="HTML Typewriter"/>
    <w:basedOn w:val="231"/>
    <w:semiHidden/>
    <w:unhideWhenUsed/>
    <w:uiPriority w:val="99"/>
    <w:rPr>
      <w:rFonts w:ascii="Consolas" w:hAnsi="Consolas"/>
      <w:sz w:val="22"/>
      <w:szCs w:val="20"/>
    </w:rPr>
  </w:style>
  <w:style w:type="character" w:styleId="240">
    <w:name w:val="HTML Acronym"/>
    <w:basedOn w:val="231"/>
    <w:semiHidden/>
    <w:unhideWhenUsed/>
    <w:uiPriority w:val="99"/>
  </w:style>
  <w:style w:type="character" w:styleId="241">
    <w:name w:val="HTML Variable"/>
    <w:basedOn w:val="231"/>
    <w:semiHidden/>
    <w:unhideWhenUsed/>
    <w:uiPriority w:val="99"/>
    <w:rPr>
      <w:i/>
      <w:iCs/>
    </w:rPr>
  </w:style>
  <w:style w:type="character" w:styleId="242">
    <w:name w:val="Hyperlink"/>
    <w:basedOn w:val="231"/>
    <w:unhideWhenUsed/>
    <w:uiPriority w:val="99"/>
    <w:rPr>
      <w:rFonts w:eastAsia="微软雅黑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semiHidden/>
    <w:unhideWhenUsed/>
    <w:uiPriority w:val="99"/>
    <w:rPr>
      <w:rFonts w:ascii="Consolas" w:hAnsi="Consolas"/>
      <w:sz w:val="22"/>
      <w:szCs w:val="20"/>
    </w:rPr>
  </w:style>
  <w:style w:type="character" w:styleId="244">
    <w:name w:val="annotation reference"/>
    <w:basedOn w:val="231"/>
    <w:semiHidden/>
    <w:unhideWhenUsed/>
    <w:uiPriority w:val="99"/>
    <w:rPr>
      <w:sz w:val="22"/>
      <w:szCs w:val="16"/>
    </w:rPr>
  </w:style>
  <w:style w:type="character" w:styleId="245">
    <w:name w:val="HTML Cite"/>
    <w:basedOn w:val="231"/>
    <w:semiHidden/>
    <w:unhideWhenUsed/>
    <w:uiPriority w:val="99"/>
    <w:rPr>
      <w:i/>
      <w:iCs/>
    </w:rPr>
  </w:style>
  <w:style w:type="character" w:styleId="246">
    <w:name w:val="footnote reference"/>
    <w:basedOn w:val="231"/>
    <w:semiHidden/>
    <w:unhideWhenUsed/>
    <w:uiPriority w:val="99"/>
    <w:rPr>
      <w:vertAlign w:val="superscript"/>
    </w:rPr>
  </w:style>
  <w:style w:type="character" w:styleId="247">
    <w:name w:val="HTML Keyboard"/>
    <w:basedOn w:val="231"/>
    <w:semiHidden/>
    <w:unhideWhenUsed/>
    <w:uiPriority w:val="99"/>
    <w:rPr>
      <w:rFonts w:ascii="Consolas" w:hAnsi="Consolas"/>
      <w:sz w:val="22"/>
      <w:szCs w:val="20"/>
    </w:rPr>
  </w:style>
  <w:style w:type="character" w:styleId="248">
    <w:name w:val="HTML Sample"/>
    <w:basedOn w:val="231"/>
    <w:semiHidden/>
    <w:unhideWhenUsed/>
    <w:uiPriority w:val="99"/>
    <w:rPr>
      <w:rFonts w:ascii="Consolas" w:hAnsi="Consolas"/>
      <w:sz w:val="24"/>
      <w:szCs w:val="24"/>
    </w:rPr>
  </w:style>
  <w:style w:type="character" w:customStyle="1" w:styleId="249">
    <w:name w:val="页眉 字符"/>
    <w:basedOn w:val="231"/>
    <w:link w:val="57"/>
    <w:uiPriority w:val="99"/>
    <w:rPr>
      <w:rFonts w:eastAsia="仿宋"/>
      <w:color w:val="4A452A" w:themeColor="background2" w:themeShade="40"/>
      <w:kern w:val="0"/>
      <w:sz w:val="24"/>
    </w:rPr>
  </w:style>
  <w:style w:type="character" w:customStyle="1" w:styleId="250">
    <w:name w:val="页脚 字符"/>
    <w:basedOn w:val="231"/>
    <w:link w:val="55"/>
    <w:uiPriority w:val="99"/>
    <w:rPr>
      <w:rFonts w:eastAsia="仿宋"/>
      <w:kern w:val="0"/>
      <w:sz w:val="32"/>
    </w:rPr>
  </w:style>
  <w:style w:type="character" w:customStyle="1" w:styleId="251">
    <w:name w:val="HTML 地址 字符"/>
    <w:basedOn w:val="231"/>
    <w:link w:val="41"/>
    <w:semiHidden/>
    <w:uiPriority w:val="99"/>
    <w:rPr>
      <w:rFonts w:eastAsia="仿宋"/>
      <w:i/>
      <w:iCs/>
      <w:kern w:val="0"/>
      <w:sz w:val="32"/>
    </w:rPr>
  </w:style>
  <w:style w:type="character" w:customStyle="1" w:styleId="252">
    <w:name w:val="HTML 预设格式 字符"/>
    <w:basedOn w:val="231"/>
    <w:link w:val="80"/>
    <w:semiHidden/>
    <w:uiPriority w:val="99"/>
    <w:rPr>
      <w:rFonts w:ascii="Consolas" w:hAnsi="Consolas" w:eastAsia="仿宋"/>
      <w:kern w:val="0"/>
      <w:sz w:val="32"/>
      <w:szCs w:val="20"/>
    </w:rPr>
  </w:style>
  <w:style w:type="character" w:customStyle="1" w:styleId="253">
    <w:name w:val="标题 1 字符"/>
    <w:basedOn w:val="231"/>
    <w:link w:val="3"/>
    <w:uiPriority w:val="5"/>
    <w:rPr>
      <w:rFonts w:eastAsia="黑体" w:asciiTheme="majorHAnsi" w:hAnsiTheme="majorHAnsi" w:cstheme="majorBidi"/>
      <w:b/>
      <w:color w:val="4A452A" w:themeColor="background2" w:themeShade="40"/>
      <w:kern w:val="28"/>
      <w:sz w:val="32"/>
      <w:szCs w:val="52"/>
      <w14:ligatures w14:val="standard"/>
      <w14:numForm w14:val="oldStyle"/>
    </w:rPr>
  </w:style>
  <w:style w:type="paragraph" w:customStyle="1" w:styleId="254">
    <w:name w:val="TOC Heading"/>
    <w:basedOn w:val="3"/>
    <w:next w:val="1"/>
    <w:semiHidden/>
    <w:unhideWhenUsed/>
    <w:qFormat/>
    <w:uiPriority w:val="39"/>
    <w:pPr>
      <w:outlineLvl w:val="9"/>
    </w:pPr>
    <w:rPr>
      <w:kern w:val="0"/>
      <w:szCs w:val="32"/>
      <w14:ligatures w14:val="none"/>
      <w14:numForm w14:val="default"/>
    </w:rPr>
  </w:style>
  <w:style w:type="character" w:customStyle="1" w:styleId="255">
    <w:name w:val="标题 2 字符"/>
    <w:basedOn w:val="231"/>
    <w:link w:val="4"/>
    <w:uiPriority w:val="6"/>
    <w:rPr>
      <w:rFonts w:eastAsia="楷体" w:asciiTheme="majorHAnsi" w:hAnsiTheme="majorHAnsi" w:cstheme="majorBidi"/>
      <w:b/>
      <w:kern w:val="0"/>
      <w:sz w:val="32"/>
      <w:szCs w:val="26"/>
    </w:rPr>
  </w:style>
  <w:style w:type="character" w:customStyle="1" w:styleId="256">
    <w:name w:val="标题 3 字符"/>
    <w:basedOn w:val="231"/>
    <w:link w:val="5"/>
    <w:uiPriority w:val="6"/>
    <w:rPr>
      <w:rFonts w:eastAsia="仿宋" w:asciiTheme="majorHAnsi" w:hAnsiTheme="majorHAnsi" w:cstheme="majorBidi"/>
      <w:kern w:val="0"/>
      <w:sz w:val="32"/>
      <w:szCs w:val="24"/>
    </w:rPr>
  </w:style>
  <w:style w:type="character" w:customStyle="1" w:styleId="257">
    <w:name w:val="标题 4 字符"/>
    <w:basedOn w:val="231"/>
    <w:link w:val="6"/>
    <w:semiHidden/>
    <w:uiPriority w:val="6"/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32"/>
    </w:rPr>
  </w:style>
  <w:style w:type="character" w:customStyle="1" w:styleId="258">
    <w:name w:val="标题 5 字符"/>
    <w:basedOn w:val="231"/>
    <w:link w:val="7"/>
    <w:semiHidden/>
    <w:uiPriority w:val="6"/>
    <w:rPr>
      <w:rFonts w:asciiTheme="majorHAnsi" w:hAnsiTheme="majorHAnsi" w:eastAsiaTheme="majorEastAsia" w:cstheme="majorBidi"/>
      <w:color w:val="254061" w:themeColor="accent1" w:themeShade="80"/>
      <w:kern w:val="0"/>
      <w:sz w:val="32"/>
    </w:rPr>
  </w:style>
  <w:style w:type="character" w:customStyle="1" w:styleId="259">
    <w:name w:val="标题 6 字符"/>
    <w:basedOn w:val="231"/>
    <w:link w:val="8"/>
    <w:semiHidden/>
    <w:uiPriority w:val="6"/>
    <w:rPr>
      <w:rFonts w:asciiTheme="majorHAnsi" w:hAnsiTheme="majorHAnsi" w:eastAsiaTheme="majorEastAsia" w:cstheme="majorBidi"/>
      <w:b/>
      <w:color w:val="254061" w:themeColor="accent1" w:themeShade="80"/>
      <w:kern w:val="0"/>
      <w:sz w:val="32"/>
    </w:rPr>
  </w:style>
  <w:style w:type="character" w:customStyle="1" w:styleId="260">
    <w:name w:val="标题 7 字符"/>
    <w:basedOn w:val="231"/>
    <w:link w:val="9"/>
    <w:semiHidden/>
    <w:uiPriority w:val="6"/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32"/>
    </w:rPr>
  </w:style>
  <w:style w:type="character" w:customStyle="1" w:styleId="261">
    <w:name w:val="标题 8 字符"/>
    <w:basedOn w:val="231"/>
    <w:link w:val="10"/>
    <w:semiHidden/>
    <w:uiPriority w:val="6"/>
    <w:rPr>
      <w:rFonts w:asciiTheme="majorHAnsi" w:hAnsiTheme="majorHAnsi" w:eastAsiaTheme="majorEastAsia" w:cstheme="majorBidi"/>
      <w:color w:val="262626" w:themeColor="text1" w:themeTint="D9"/>
      <w:kern w:val="0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2">
    <w:name w:val="标题 9 字符"/>
    <w:basedOn w:val="231"/>
    <w:link w:val="11"/>
    <w:semiHidden/>
    <w:uiPriority w:val="6"/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3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3">
    <w:name w:val="标题 字符"/>
    <w:basedOn w:val="231"/>
    <w:link w:val="84"/>
    <w:uiPriority w:val="1"/>
    <w:rPr>
      <w:rFonts w:eastAsia="华文中宋" w:asciiTheme="majorHAnsi" w:hAnsiTheme="majorHAnsi" w:cstheme="majorBidi"/>
      <w:kern w:val="28"/>
      <w:sz w:val="44"/>
      <w:szCs w:val="56"/>
    </w:rPr>
  </w:style>
  <w:style w:type="paragraph" w:customStyle="1" w:styleId="264">
    <w:name w:val="标题与正文的空行"/>
    <w:basedOn w:val="84"/>
    <w:link w:val="265"/>
    <w:qFormat/>
    <w:uiPriority w:val="0"/>
    <w:pPr>
      <w:spacing w:line="240" w:lineRule="auto"/>
    </w:pPr>
    <w:rPr>
      <w:b/>
    </w:rPr>
  </w:style>
  <w:style w:type="character" w:customStyle="1" w:styleId="265">
    <w:name w:val="标题与正文的空行 字符"/>
    <w:basedOn w:val="263"/>
    <w:link w:val="264"/>
    <w:uiPriority w:val="0"/>
    <w:rPr>
      <w:rFonts w:eastAsia="华文中宋" w:asciiTheme="majorHAnsi" w:hAnsiTheme="majorHAnsi" w:cstheme="majorBidi"/>
      <w:b/>
      <w:kern w:val="28"/>
      <w:sz w:val="44"/>
      <w:szCs w:val="56"/>
    </w:rPr>
  </w:style>
  <w:style w:type="character" w:customStyle="1" w:styleId="266">
    <w:name w:val="Subtle Reference"/>
    <w:basedOn w:val="231"/>
    <w:unhideWhenUsed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7">
    <w:name w:val="Subtle Emphasis"/>
    <w:basedOn w:val="231"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8">
    <w:name w:val="称呼 字符"/>
    <w:basedOn w:val="231"/>
    <w:link w:val="30"/>
    <w:semiHidden/>
    <w:uiPriority w:val="99"/>
    <w:rPr>
      <w:rFonts w:eastAsia="仿宋"/>
      <w:kern w:val="0"/>
      <w:sz w:val="32"/>
    </w:rPr>
  </w:style>
  <w:style w:type="character" w:customStyle="1" w:styleId="269">
    <w:name w:val="纯文本 字符"/>
    <w:basedOn w:val="231"/>
    <w:link w:val="45"/>
    <w:semiHidden/>
    <w:uiPriority w:val="99"/>
    <w:rPr>
      <w:rFonts w:ascii="Consolas" w:hAnsi="Consolas" w:eastAsia="仿宋"/>
      <w:kern w:val="0"/>
      <w:sz w:val="32"/>
      <w:szCs w:val="21"/>
    </w:rPr>
  </w:style>
  <w:style w:type="character" w:customStyle="1" w:styleId="270">
    <w:name w:val="电子邮件签名 字符"/>
    <w:basedOn w:val="231"/>
    <w:link w:val="19"/>
    <w:semiHidden/>
    <w:uiPriority w:val="99"/>
    <w:rPr>
      <w:rFonts w:eastAsia="仿宋"/>
      <w:kern w:val="0"/>
      <w:sz w:val="32"/>
    </w:rPr>
  </w:style>
  <w:style w:type="character" w:customStyle="1" w:styleId="271">
    <w:name w:val="副标题 字符"/>
    <w:basedOn w:val="231"/>
    <w:link w:val="64"/>
    <w:uiPriority w:val="2"/>
    <w:rPr>
      <w:rFonts w:eastAsia="华文中宋" w:asciiTheme="majorHAnsi" w:hAnsiTheme="majorHAnsi"/>
      <w:b/>
      <w:color w:val="000000" w:themeColor="text1"/>
      <w:kern w:val="0"/>
      <w:sz w:val="32"/>
      <w14:textFill>
        <w14:solidFill>
          <w14:schemeClr w14:val="tx1"/>
        </w14:solidFill>
      </w14:textFill>
    </w:rPr>
  </w:style>
  <w:style w:type="paragraph" w:customStyle="1" w:styleId="272">
    <w:name w:val="函头"/>
    <w:basedOn w:val="1"/>
    <w:link w:val="273"/>
    <w:qFormat/>
    <w:uiPriority w:val="0"/>
    <w:pPr>
      <w:ind w:firstLine="0" w:firstLineChars="0"/>
    </w:pPr>
  </w:style>
  <w:style w:type="character" w:customStyle="1" w:styleId="273">
    <w:name w:val="函头 字符"/>
    <w:basedOn w:val="231"/>
    <w:link w:val="272"/>
    <w:uiPriority w:val="0"/>
    <w:rPr>
      <w:rFonts w:eastAsia="仿宋"/>
      <w:kern w:val="0"/>
      <w:sz w:val="32"/>
    </w:rPr>
  </w:style>
  <w:style w:type="character" w:customStyle="1" w:styleId="274">
    <w:name w:val="宏文本 字符"/>
    <w:basedOn w:val="231"/>
    <w:link w:val="2"/>
    <w:semiHidden/>
    <w:uiPriority w:val="99"/>
    <w:rPr>
      <w:rFonts w:ascii="Consolas" w:hAnsi="Consolas"/>
      <w:kern w:val="0"/>
      <w:sz w:val="22"/>
      <w:szCs w:val="20"/>
    </w:rPr>
  </w:style>
  <w:style w:type="character" w:customStyle="1" w:styleId="275">
    <w:name w:val="脚注文本 字符"/>
    <w:basedOn w:val="231"/>
    <w:link w:val="67"/>
    <w:semiHidden/>
    <w:uiPriority w:val="99"/>
    <w:rPr>
      <w:rFonts w:eastAsia="仿宋"/>
      <w:kern w:val="0"/>
      <w:sz w:val="32"/>
      <w:szCs w:val="20"/>
    </w:rPr>
  </w:style>
  <w:style w:type="character" w:customStyle="1" w:styleId="276">
    <w:name w:val="结束语 字符"/>
    <w:basedOn w:val="231"/>
    <w:link w:val="32"/>
    <w:semiHidden/>
    <w:uiPriority w:val="99"/>
    <w:rPr>
      <w:rFonts w:eastAsia="仿宋"/>
      <w:kern w:val="0"/>
      <w:sz w:val="32"/>
    </w:rPr>
  </w:style>
  <w:style w:type="paragraph" w:styleId="277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78">
    <w:name w:val="Intense Reference"/>
    <w:basedOn w:val="231"/>
    <w:unhideWhenUsed/>
    <w:qFormat/>
    <w:uiPriority w:val="32"/>
    <w:rPr>
      <w:b/>
      <w:bCs/>
      <w:smallCaps/>
      <w:color w:val="254061" w:themeColor="accent1" w:themeShade="80"/>
      <w:spacing w:val="0"/>
    </w:rPr>
  </w:style>
  <w:style w:type="character" w:customStyle="1" w:styleId="279">
    <w:name w:val="Intense Emphasis"/>
    <w:basedOn w:val="231"/>
    <w:qFormat/>
    <w:uiPriority w:val="21"/>
    <w:rPr>
      <w:rFonts w:eastAsia="微软雅黑"/>
      <w:i/>
      <w:iCs/>
      <w:color w:val="4BACC6" w:themeColor="accent5"/>
      <w14:textFill>
        <w14:solidFill>
          <w14:schemeClr w14:val="accent5"/>
        </w14:solidFill>
      </w14:textFill>
    </w:rPr>
  </w:style>
  <w:style w:type="paragraph" w:styleId="280">
    <w:name w:val="Intense Quote"/>
    <w:basedOn w:val="1"/>
    <w:next w:val="1"/>
    <w:link w:val="281"/>
    <w:unhideWhenUsed/>
    <w:qFormat/>
    <w:uiPriority w:val="30"/>
    <w:pPr>
      <w:pBdr>
        <w:top w:val="single" w:color="244061" w:themeColor="accent1" w:themeShade="80" w:sz="4" w:space="10"/>
        <w:bottom w:val="single" w:color="244061" w:themeColor="accent1" w:themeShade="80" w:sz="4" w:space="10"/>
      </w:pBdr>
      <w:spacing w:before="360" w:after="360"/>
      <w:jc w:val="center"/>
    </w:pPr>
    <w:rPr>
      <w:i/>
      <w:iCs/>
      <w:color w:val="254061" w:themeColor="accent1" w:themeShade="80"/>
    </w:rPr>
  </w:style>
  <w:style w:type="character" w:customStyle="1" w:styleId="281">
    <w:name w:val="明显引用 字符"/>
    <w:basedOn w:val="231"/>
    <w:link w:val="280"/>
    <w:uiPriority w:val="30"/>
    <w:rPr>
      <w:rFonts w:eastAsia="仿宋"/>
      <w:i/>
      <w:iCs/>
      <w:color w:val="254061" w:themeColor="accent1" w:themeShade="80"/>
      <w:kern w:val="0"/>
      <w:sz w:val="32"/>
    </w:rPr>
  </w:style>
  <w:style w:type="character" w:customStyle="1" w:styleId="282">
    <w:name w:val="批注框文本 字符"/>
    <w:basedOn w:val="231"/>
    <w:link w:val="54"/>
    <w:semiHidden/>
    <w:uiPriority w:val="99"/>
    <w:rPr>
      <w:rFonts w:eastAsia="仿宋" w:cs="Segoe UI"/>
      <w:kern w:val="0"/>
      <w:sz w:val="32"/>
      <w:szCs w:val="18"/>
    </w:rPr>
  </w:style>
  <w:style w:type="character" w:customStyle="1" w:styleId="283">
    <w:name w:val="批注文字 字符"/>
    <w:basedOn w:val="231"/>
    <w:link w:val="28"/>
    <w:semiHidden/>
    <w:uiPriority w:val="99"/>
    <w:rPr>
      <w:rFonts w:eastAsia="仿宋"/>
      <w:kern w:val="0"/>
      <w:sz w:val="32"/>
      <w:szCs w:val="20"/>
    </w:rPr>
  </w:style>
  <w:style w:type="character" w:customStyle="1" w:styleId="284">
    <w:name w:val="批注主题 字符"/>
    <w:basedOn w:val="283"/>
    <w:link w:val="85"/>
    <w:semiHidden/>
    <w:uiPriority w:val="99"/>
    <w:rPr>
      <w:rFonts w:eastAsia="仿宋"/>
      <w:b/>
      <w:bCs/>
      <w:kern w:val="0"/>
      <w:sz w:val="32"/>
      <w:szCs w:val="20"/>
    </w:rPr>
  </w:style>
  <w:style w:type="character" w:customStyle="1" w:styleId="285">
    <w:name w:val="签名 字符"/>
    <w:basedOn w:val="231"/>
    <w:link w:val="58"/>
    <w:semiHidden/>
    <w:uiPriority w:val="99"/>
    <w:rPr>
      <w:rFonts w:eastAsia="仿宋"/>
      <w:kern w:val="0"/>
      <w:sz w:val="32"/>
    </w:rPr>
  </w:style>
  <w:style w:type="table" w:customStyle="1" w:styleId="286">
    <w:name w:val="List Table 1 Light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7">
    <w:name w:val="List Table 1 Light Accent 1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88">
    <w:name w:val="List Table 1 Light Accent 2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89">
    <w:name w:val="List Table 1 Light Accent 3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0">
    <w:name w:val="List Table 1 Light Accent 4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1">
    <w:name w:val="List Table 1 Light Accent 5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2">
    <w:name w:val="List Table 1 Light Accent 6"/>
    <w:basedOn w:val="88"/>
    <w:uiPriority w:val="46"/>
    <w:pPr>
      <w:spacing w:before="160"/>
    </w:pPr>
    <w:rPr>
      <w:kern w:val="0"/>
      <w:sz w:val="22"/>
    </w:r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3">
    <w:name w:val="List Table 2"/>
    <w:basedOn w:val="88"/>
    <w:uiPriority w:val="47"/>
    <w:pPr>
      <w:spacing w:before="160"/>
    </w:pPr>
    <w:rPr>
      <w:kern w:val="0"/>
      <w:sz w:val="22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4">
    <w:name w:val="List Table 2 Accent 1"/>
    <w:basedOn w:val="88"/>
    <w:uiPriority w:val="47"/>
    <w:pPr>
      <w:spacing w:before="160"/>
    </w:pPr>
    <w:rPr>
      <w:kern w:val="0"/>
      <w:sz w:val="22"/>
    </w:r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5">
    <w:name w:val="List Table 2 Accent 2"/>
    <w:basedOn w:val="88"/>
    <w:uiPriority w:val="47"/>
    <w:pPr>
      <w:spacing w:before="160"/>
    </w:pPr>
    <w:rPr>
      <w:kern w:val="0"/>
      <w:sz w:val="22"/>
    </w:r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6">
    <w:name w:val="List Table 2 Accent 3"/>
    <w:basedOn w:val="88"/>
    <w:uiPriority w:val="47"/>
    <w:pPr>
      <w:spacing w:before="160"/>
    </w:pPr>
    <w:rPr>
      <w:kern w:val="0"/>
      <w:sz w:val="22"/>
    </w:r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7">
    <w:name w:val="List Table 2 Accent 4"/>
    <w:basedOn w:val="88"/>
    <w:uiPriority w:val="47"/>
    <w:pPr>
      <w:spacing w:before="160"/>
    </w:pPr>
    <w:rPr>
      <w:kern w:val="0"/>
      <w:sz w:val="22"/>
    </w:r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8">
    <w:name w:val="List Table 2 Accent 5"/>
    <w:basedOn w:val="88"/>
    <w:uiPriority w:val="47"/>
    <w:pPr>
      <w:spacing w:before="160"/>
    </w:pPr>
    <w:rPr>
      <w:kern w:val="0"/>
      <w:sz w:val="22"/>
    </w:r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9">
    <w:name w:val="List Table 2 Accent 6"/>
    <w:basedOn w:val="88"/>
    <w:uiPriority w:val="47"/>
    <w:pPr>
      <w:spacing w:before="160"/>
    </w:pPr>
    <w:rPr>
      <w:kern w:val="0"/>
      <w:sz w:val="22"/>
    </w:r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0">
    <w:name w:val="List Table 3"/>
    <w:basedOn w:val="88"/>
    <w:uiPriority w:val="48"/>
    <w:pPr>
      <w:spacing w:before="160"/>
    </w:pPr>
    <w:rPr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01">
    <w:name w:val="List Table 3 Accent 1"/>
    <w:basedOn w:val="88"/>
    <w:uiPriority w:val="48"/>
    <w:pPr>
      <w:spacing w:before="160"/>
    </w:pPr>
    <w:rPr>
      <w:kern w:val="0"/>
      <w:sz w:val="22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02">
    <w:name w:val="List Table 3 Accent 2"/>
    <w:basedOn w:val="88"/>
    <w:uiPriority w:val="48"/>
    <w:pPr>
      <w:spacing w:before="160"/>
    </w:pPr>
    <w:rPr>
      <w:kern w:val="0"/>
      <w:sz w:val="22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03">
    <w:name w:val="List Table 3 Accent 3"/>
    <w:basedOn w:val="88"/>
    <w:uiPriority w:val="48"/>
    <w:pPr>
      <w:spacing w:before="160"/>
    </w:pPr>
    <w:rPr>
      <w:kern w:val="0"/>
      <w:sz w:val="22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04">
    <w:name w:val="List Table 3 Accent 4"/>
    <w:basedOn w:val="88"/>
    <w:uiPriority w:val="48"/>
    <w:pPr>
      <w:spacing w:before="160"/>
    </w:pPr>
    <w:rPr>
      <w:kern w:val="0"/>
      <w:sz w:val="22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05">
    <w:name w:val="List Table 3 Accent 5"/>
    <w:basedOn w:val="88"/>
    <w:uiPriority w:val="48"/>
    <w:pPr>
      <w:spacing w:before="160"/>
    </w:pPr>
    <w:rPr>
      <w:kern w:val="0"/>
      <w:sz w:val="22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06">
    <w:name w:val="List Table 3 Accent 6"/>
    <w:basedOn w:val="88"/>
    <w:uiPriority w:val="48"/>
    <w:pPr>
      <w:spacing w:before="160"/>
    </w:pPr>
    <w:rPr>
      <w:kern w:val="0"/>
      <w:sz w:val="22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07">
    <w:name w:val="List Table 4"/>
    <w:basedOn w:val="88"/>
    <w:uiPriority w:val="49"/>
    <w:pPr>
      <w:spacing w:before="160"/>
    </w:pPr>
    <w:rPr>
      <w:kern w:val="0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8">
    <w:name w:val="List Table 4 Accent 1"/>
    <w:basedOn w:val="88"/>
    <w:uiPriority w:val="49"/>
    <w:pPr>
      <w:spacing w:before="160"/>
    </w:pPr>
    <w:rPr>
      <w:kern w:val="0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9">
    <w:name w:val="List Table 4 Accent 2"/>
    <w:basedOn w:val="88"/>
    <w:uiPriority w:val="49"/>
    <w:pPr>
      <w:spacing w:before="160"/>
    </w:pPr>
    <w:rPr>
      <w:kern w:val="0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10">
    <w:name w:val="List Table 4 Accent 3"/>
    <w:basedOn w:val="88"/>
    <w:uiPriority w:val="49"/>
    <w:pPr>
      <w:spacing w:before="160"/>
    </w:pPr>
    <w:rPr>
      <w:kern w:val="0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11">
    <w:name w:val="List Table 4 Accent 4"/>
    <w:basedOn w:val="88"/>
    <w:uiPriority w:val="49"/>
    <w:pPr>
      <w:spacing w:before="160"/>
    </w:pPr>
    <w:rPr>
      <w:kern w:val="0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12">
    <w:name w:val="List Table 4 Accent 5"/>
    <w:basedOn w:val="88"/>
    <w:uiPriority w:val="49"/>
    <w:pPr>
      <w:spacing w:before="160"/>
    </w:pPr>
    <w:rPr>
      <w:kern w:val="0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13">
    <w:name w:val="List Table 4 Accent 6"/>
    <w:basedOn w:val="88"/>
    <w:uiPriority w:val="49"/>
    <w:pPr>
      <w:spacing w:before="160"/>
    </w:pPr>
    <w:rPr>
      <w:kern w:val="0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14">
    <w:name w:val="List Table 5 Dark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5">
    <w:name w:val="List Table 5 Dark Accent 1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6">
    <w:name w:val="List Table 5 Dark Accent 2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7">
    <w:name w:val="List Table 5 Dark Accent 3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8">
    <w:name w:val="List Table 5 Dark Accent 4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9">
    <w:name w:val="List Table 5 Dark Accent 5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0">
    <w:name w:val="List Table 5 Dark Accent 6"/>
    <w:basedOn w:val="88"/>
    <w:uiPriority w:val="50"/>
    <w:pPr>
      <w:spacing w:before="160"/>
    </w:pPr>
    <w:rPr>
      <w:color w:val="FFFFFF" w:themeColor="background1"/>
      <w:kern w:val="0"/>
      <w:sz w:val="22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1">
    <w:name w:val="List Table 6 Colorful"/>
    <w:basedOn w:val="88"/>
    <w:uiPriority w:val="51"/>
    <w:pPr>
      <w:spacing w:before="160"/>
    </w:pPr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2">
    <w:name w:val="List Table 6 Colorful Accent 1"/>
    <w:basedOn w:val="88"/>
    <w:uiPriority w:val="51"/>
    <w:pPr>
      <w:spacing w:before="160"/>
    </w:pPr>
    <w:rPr>
      <w:color w:val="376092" w:themeColor="accent1" w:themeShade="BF"/>
      <w:kern w:val="0"/>
      <w:sz w:val="22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23">
    <w:name w:val="List Table 6 Colorful Accent 2"/>
    <w:basedOn w:val="88"/>
    <w:uiPriority w:val="51"/>
    <w:pPr>
      <w:spacing w:before="160"/>
    </w:pPr>
    <w:rPr>
      <w:color w:val="953735" w:themeColor="accent2" w:themeShade="BF"/>
      <w:kern w:val="0"/>
      <w:sz w:val="22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24">
    <w:name w:val="List Table 6 Colorful Accent 3"/>
    <w:basedOn w:val="88"/>
    <w:uiPriority w:val="51"/>
    <w:pPr>
      <w:spacing w:before="160"/>
    </w:pPr>
    <w:rPr>
      <w:color w:val="77933C" w:themeColor="accent3" w:themeShade="BF"/>
      <w:kern w:val="0"/>
      <w:sz w:val="22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25">
    <w:name w:val="List Table 6 Colorful Accent 4"/>
    <w:basedOn w:val="88"/>
    <w:uiPriority w:val="51"/>
    <w:pPr>
      <w:spacing w:before="160"/>
    </w:pPr>
    <w:rPr>
      <w:color w:val="604A7B" w:themeColor="accent4" w:themeShade="BF"/>
      <w:kern w:val="0"/>
      <w:sz w:val="22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26">
    <w:name w:val="List Table 6 Colorful Accent 5"/>
    <w:basedOn w:val="88"/>
    <w:uiPriority w:val="51"/>
    <w:pPr>
      <w:spacing w:before="160"/>
    </w:pPr>
    <w:rPr>
      <w:color w:val="31859C" w:themeColor="accent5" w:themeShade="BF"/>
      <w:kern w:val="0"/>
      <w:sz w:val="22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27">
    <w:name w:val="List Table 6 Colorful Accent 6"/>
    <w:basedOn w:val="88"/>
    <w:uiPriority w:val="51"/>
    <w:pPr>
      <w:spacing w:before="160"/>
    </w:pPr>
    <w:rPr>
      <w:color w:val="E46C0A" w:themeColor="accent6" w:themeShade="BF"/>
      <w:kern w:val="0"/>
      <w:sz w:val="22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28">
    <w:name w:val="List Table 7 Colorful"/>
    <w:basedOn w:val="88"/>
    <w:uiPriority w:val="52"/>
    <w:pPr>
      <w:spacing w:before="160"/>
    </w:pPr>
    <w:rPr>
      <w:color w:val="000000" w:themeColor="text1"/>
      <w:kern w:val="0"/>
      <w:sz w:val="22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29">
    <w:name w:val="List Table 7 Colorful Accent 1"/>
    <w:basedOn w:val="88"/>
    <w:uiPriority w:val="52"/>
    <w:pPr>
      <w:spacing w:before="160"/>
    </w:pPr>
    <w:rPr>
      <w:color w:val="376092" w:themeColor="accent1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0">
    <w:name w:val="List Table 7 Colorful Accent 2"/>
    <w:basedOn w:val="88"/>
    <w:uiPriority w:val="52"/>
    <w:pPr>
      <w:spacing w:before="160"/>
    </w:pPr>
    <w:rPr>
      <w:color w:val="953735" w:themeColor="accent2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1">
    <w:name w:val="List Table 7 Colorful Accent 3"/>
    <w:basedOn w:val="88"/>
    <w:uiPriority w:val="52"/>
    <w:pPr>
      <w:spacing w:before="160"/>
    </w:pPr>
    <w:rPr>
      <w:color w:val="77933C" w:themeColor="accent3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2">
    <w:name w:val="List Table 7 Colorful Accent 4"/>
    <w:basedOn w:val="88"/>
    <w:uiPriority w:val="52"/>
    <w:pPr>
      <w:spacing w:before="160"/>
    </w:pPr>
    <w:rPr>
      <w:color w:val="604A7B" w:themeColor="accent4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3">
    <w:name w:val="List Table 7 Colorful Accent 5"/>
    <w:basedOn w:val="88"/>
    <w:uiPriority w:val="52"/>
    <w:pPr>
      <w:spacing w:before="160"/>
    </w:pPr>
    <w:rPr>
      <w:color w:val="31859C" w:themeColor="accent5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4">
    <w:name w:val="List Table 7 Colorful Accent 6"/>
    <w:basedOn w:val="88"/>
    <w:uiPriority w:val="52"/>
    <w:pPr>
      <w:spacing w:before="160"/>
    </w:pPr>
    <w:rPr>
      <w:color w:val="E46C0A" w:themeColor="accent6" w:themeShade="BF"/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35">
    <w:name w:val="日期 字符"/>
    <w:basedOn w:val="231"/>
    <w:link w:val="50"/>
    <w:semiHidden/>
    <w:uiPriority w:val="99"/>
    <w:rPr>
      <w:rFonts w:eastAsia="仿宋"/>
      <w:kern w:val="0"/>
      <w:sz w:val="32"/>
    </w:rPr>
  </w:style>
  <w:style w:type="character" w:customStyle="1" w:styleId="336">
    <w:name w:val="Book Title"/>
    <w:basedOn w:val="231"/>
    <w:unhideWhenUsed/>
    <w:qFormat/>
    <w:uiPriority w:val="33"/>
    <w:rPr>
      <w:b/>
      <w:bCs/>
      <w:i/>
      <w:iCs/>
      <w:spacing w:val="0"/>
    </w:rPr>
  </w:style>
  <w:style w:type="paragraph" w:customStyle="1" w:styleId="337">
    <w:name w:val="Bibliography"/>
    <w:basedOn w:val="1"/>
    <w:next w:val="1"/>
    <w:semiHidden/>
    <w:unhideWhenUsed/>
    <w:uiPriority w:val="37"/>
  </w:style>
  <w:style w:type="paragraph" w:customStyle="1" w:styleId="338">
    <w:name w:val="图像"/>
    <w:basedOn w:val="1"/>
    <w:qFormat/>
    <w:uiPriority w:val="22"/>
    <w:pPr>
      <w:jc w:val="right"/>
    </w:pPr>
  </w:style>
  <w:style w:type="table" w:customStyle="1" w:styleId="339">
    <w:name w:val="Grid Table 1 Light"/>
    <w:basedOn w:val="88"/>
    <w:uiPriority w:val="46"/>
    <w:pPr>
      <w:spacing w:before="160"/>
    </w:pPr>
    <w:rPr>
      <w:kern w:val="0"/>
      <w:sz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1 Light Accent 1"/>
    <w:basedOn w:val="88"/>
    <w:uiPriority w:val="46"/>
    <w:pPr>
      <w:spacing w:before="160"/>
    </w:pPr>
    <w:rPr>
      <w:kern w:val="0"/>
      <w:sz w:val="22"/>
    </w:r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1">
    <w:name w:val="Grid Table 1 Light Accent 2"/>
    <w:basedOn w:val="88"/>
    <w:uiPriority w:val="46"/>
    <w:pPr>
      <w:spacing w:before="160"/>
    </w:pPr>
    <w:rPr>
      <w:kern w:val="0"/>
      <w:sz w:val="22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2">
    <w:name w:val="Grid Table 1 Light Accent 3"/>
    <w:basedOn w:val="88"/>
    <w:uiPriority w:val="46"/>
    <w:pPr>
      <w:spacing w:before="160"/>
    </w:pPr>
    <w:rPr>
      <w:kern w:val="0"/>
      <w:sz w:val="22"/>
    </w:r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3">
    <w:name w:val="Grid Table 1 Light Accent 4"/>
    <w:basedOn w:val="88"/>
    <w:uiPriority w:val="46"/>
    <w:pPr>
      <w:spacing w:before="160"/>
    </w:pPr>
    <w:rPr>
      <w:kern w:val="0"/>
      <w:sz w:val="22"/>
    </w:r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4">
    <w:name w:val="Grid Table 1 Light Accent 5"/>
    <w:basedOn w:val="88"/>
    <w:uiPriority w:val="46"/>
    <w:pPr>
      <w:spacing w:before="160"/>
    </w:pPr>
    <w:rPr>
      <w:kern w:val="0"/>
      <w:sz w:val="22"/>
    </w:r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5">
    <w:name w:val="Grid Table 1 Light Accent 6"/>
    <w:basedOn w:val="88"/>
    <w:uiPriority w:val="46"/>
    <w:pPr>
      <w:spacing w:before="160"/>
    </w:pPr>
    <w:rPr>
      <w:kern w:val="0"/>
      <w:sz w:val="22"/>
    </w:r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6">
    <w:name w:val="Grid Table 2"/>
    <w:basedOn w:val="88"/>
    <w:uiPriority w:val="47"/>
    <w:pPr>
      <w:spacing w:before="160"/>
    </w:pPr>
    <w:rPr>
      <w:kern w:val="0"/>
      <w:sz w:val="2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7">
    <w:name w:val="Grid Table 2 Accent 1"/>
    <w:basedOn w:val="88"/>
    <w:uiPriority w:val="47"/>
    <w:pPr>
      <w:spacing w:before="160"/>
    </w:pPr>
    <w:rPr>
      <w:kern w:val="0"/>
      <w:sz w:val="22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8">
    <w:name w:val="Grid Table 2 Accent 2"/>
    <w:basedOn w:val="88"/>
    <w:uiPriority w:val="47"/>
    <w:pPr>
      <w:spacing w:before="160"/>
    </w:pPr>
    <w:rPr>
      <w:kern w:val="0"/>
      <w:sz w:val="22"/>
    </w:r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9">
    <w:name w:val="Grid Table 2 Accent 3"/>
    <w:basedOn w:val="88"/>
    <w:uiPriority w:val="47"/>
    <w:pPr>
      <w:spacing w:before="160"/>
    </w:pPr>
    <w:rPr>
      <w:kern w:val="0"/>
      <w:sz w:val="22"/>
    </w:r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50">
    <w:name w:val="Grid Table 2 Accent 4"/>
    <w:basedOn w:val="88"/>
    <w:uiPriority w:val="47"/>
    <w:pPr>
      <w:spacing w:before="160"/>
    </w:pPr>
    <w:rPr>
      <w:kern w:val="0"/>
      <w:sz w:val="22"/>
    </w:r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51">
    <w:name w:val="Grid Table 2 Accent 5"/>
    <w:basedOn w:val="88"/>
    <w:uiPriority w:val="47"/>
    <w:pPr>
      <w:spacing w:before="160"/>
    </w:pPr>
    <w:rPr>
      <w:kern w:val="0"/>
      <w:sz w:val="22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2">
    <w:name w:val="Grid Table 2 Accent 6"/>
    <w:basedOn w:val="88"/>
    <w:uiPriority w:val="47"/>
    <w:pPr>
      <w:spacing w:before="160"/>
    </w:pPr>
    <w:rPr>
      <w:kern w:val="0"/>
      <w:sz w:val="22"/>
    </w:r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3">
    <w:name w:val="Grid Table 3"/>
    <w:basedOn w:val="88"/>
    <w:uiPriority w:val="48"/>
    <w:pPr>
      <w:spacing w:before="160"/>
    </w:pPr>
    <w:rPr>
      <w:kern w:val="0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54">
    <w:name w:val="Grid Table 3 Accent 1"/>
    <w:basedOn w:val="88"/>
    <w:uiPriority w:val="48"/>
    <w:pPr>
      <w:spacing w:before="160"/>
    </w:pPr>
    <w:rPr>
      <w:kern w:val="0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55">
    <w:name w:val="Grid Table 3 Accent 2"/>
    <w:basedOn w:val="88"/>
    <w:uiPriority w:val="48"/>
    <w:pPr>
      <w:spacing w:before="160"/>
    </w:pPr>
    <w:rPr>
      <w:kern w:val="0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56">
    <w:name w:val="Grid Table 3 Accent 3"/>
    <w:basedOn w:val="88"/>
    <w:uiPriority w:val="48"/>
    <w:pPr>
      <w:spacing w:before="160"/>
    </w:pPr>
    <w:rPr>
      <w:kern w:val="0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57">
    <w:name w:val="Grid Table 3 Accent 4"/>
    <w:basedOn w:val="88"/>
    <w:uiPriority w:val="48"/>
    <w:pPr>
      <w:spacing w:before="160"/>
    </w:pPr>
    <w:rPr>
      <w:kern w:val="0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58">
    <w:name w:val="Grid Table 3 Accent 5"/>
    <w:basedOn w:val="88"/>
    <w:uiPriority w:val="48"/>
    <w:pPr>
      <w:spacing w:before="160"/>
    </w:pPr>
    <w:rPr>
      <w:kern w:val="0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59">
    <w:name w:val="Grid Table 3 Accent 6"/>
    <w:basedOn w:val="88"/>
    <w:uiPriority w:val="48"/>
    <w:pPr>
      <w:spacing w:before="160"/>
    </w:pPr>
    <w:rPr>
      <w:kern w:val="0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360">
    <w:name w:val="Grid Table 4"/>
    <w:basedOn w:val="88"/>
    <w:uiPriority w:val="49"/>
    <w:pPr>
      <w:spacing w:before="160"/>
    </w:pPr>
    <w:rPr>
      <w:kern w:val="0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1">
    <w:name w:val="Grid Table 4 Accent 1"/>
    <w:basedOn w:val="88"/>
    <w:uiPriority w:val="49"/>
    <w:pPr>
      <w:spacing w:before="160"/>
    </w:pPr>
    <w:rPr>
      <w:kern w:val="0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2">
    <w:name w:val="Grid Table 4 Accent 2"/>
    <w:basedOn w:val="88"/>
    <w:uiPriority w:val="49"/>
    <w:pPr>
      <w:spacing w:before="160"/>
    </w:pPr>
    <w:rPr>
      <w:kern w:val="0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3">
    <w:name w:val="Grid Table 4 Accent 3"/>
    <w:basedOn w:val="88"/>
    <w:uiPriority w:val="49"/>
    <w:pPr>
      <w:spacing w:before="160"/>
    </w:pPr>
    <w:rPr>
      <w:kern w:val="0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4">
    <w:name w:val="Grid Table 4 Accent 4"/>
    <w:basedOn w:val="88"/>
    <w:uiPriority w:val="49"/>
    <w:pPr>
      <w:spacing w:before="160"/>
    </w:pPr>
    <w:rPr>
      <w:kern w:val="0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5">
    <w:name w:val="Grid Table 4 Accent 5"/>
    <w:basedOn w:val="88"/>
    <w:uiPriority w:val="49"/>
    <w:pPr>
      <w:spacing w:before="160"/>
    </w:pPr>
    <w:rPr>
      <w:kern w:val="0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6">
    <w:name w:val="Grid Table 4 Accent 6"/>
    <w:basedOn w:val="88"/>
    <w:uiPriority w:val="49"/>
    <w:pPr>
      <w:spacing w:before="160"/>
    </w:pPr>
    <w:rPr>
      <w:kern w:val="0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7">
    <w:name w:val="Grid Table 5 Dark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8">
    <w:name w:val="Grid Table 5 Dark Accent 1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369">
    <w:name w:val="Grid Table 5 Dark Accent 2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70">
    <w:name w:val="Grid Table 5 Dark Accent 3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371">
    <w:name w:val="Grid Table 5 Dark Accent 4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72">
    <w:name w:val="Grid Table 5 Dark Accent 5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73">
    <w:name w:val="Grid Table 5 Dark Accent 6"/>
    <w:basedOn w:val="88"/>
    <w:uiPriority w:val="50"/>
    <w:pPr>
      <w:spacing w:before="160"/>
    </w:pPr>
    <w:rPr>
      <w:kern w:val="0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74">
    <w:name w:val="Grid Table 6 Colorful"/>
    <w:basedOn w:val="88"/>
    <w:uiPriority w:val="51"/>
    <w:pPr>
      <w:spacing w:before="160"/>
    </w:pPr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5">
    <w:name w:val="Grid Table 6 Colorful Accent 1"/>
    <w:basedOn w:val="88"/>
    <w:uiPriority w:val="51"/>
    <w:pPr>
      <w:spacing w:before="160"/>
    </w:pPr>
    <w:rPr>
      <w:color w:val="376092" w:themeColor="accent1" w:themeShade="BF"/>
      <w:kern w:val="0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76">
    <w:name w:val="Grid Table 6 Colorful Accent 2"/>
    <w:basedOn w:val="88"/>
    <w:uiPriority w:val="51"/>
    <w:pPr>
      <w:spacing w:before="160"/>
    </w:pPr>
    <w:rPr>
      <w:color w:val="953735" w:themeColor="accent2" w:themeShade="BF"/>
      <w:kern w:val="0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77">
    <w:name w:val="Grid Table 6 Colorful Accent 3"/>
    <w:basedOn w:val="88"/>
    <w:uiPriority w:val="51"/>
    <w:pPr>
      <w:spacing w:before="160"/>
    </w:pPr>
    <w:rPr>
      <w:color w:val="77933C" w:themeColor="accent3" w:themeShade="BF"/>
      <w:kern w:val="0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78">
    <w:name w:val="Grid Table 6 Colorful Accent 4"/>
    <w:basedOn w:val="88"/>
    <w:uiPriority w:val="51"/>
    <w:pPr>
      <w:spacing w:before="160"/>
    </w:pPr>
    <w:rPr>
      <w:color w:val="604A7B" w:themeColor="accent4" w:themeShade="BF"/>
      <w:kern w:val="0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79">
    <w:name w:val="Grid Table 6 Colorful Accent 5"/>
    <w:basedOn w:val="88"/>
    <w:uiPriority w:val="51"/>
    <w:pPr>
      <w:spacing w:before="160"/>
    </w:pPr>
    <w:rPr>
      <w:color w:val="31859C" w:themeColor="accent5" w:themeShade="BF"/>
      <w:kern w:val="0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80">
    <w:name w:val="Grid Table 6 Colorful Accent 6"/>
    <w:basedOn w:val="88"/>
    <w:uiPriority w:val="51"/>
    <w:pPr>
      <w:spacing w:before="160"/>
    </w:pPr>
    <w:rPr>
      <w:color w:val="E46C0A" w:themeColor="accent6" w:themeShade="BF"/>
      <w:kern w:val="0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81">
    <w:name w:val="Grid Table 7 Colorful"/>
    <w:basedOn w:val="88"/>
    <w:uiPriority w:val="52"/>
    <w:pPr>
      <w:spacing w:before="160"/>
    </w:pPr>
    <w:rPr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82">
    <w:name w:val="Grid Table 7 Colorful Accent 1"/>
    <w:basedOn w:val="88"/>
    <w:uiPriority w:val="52"/>
    <w:pPr>
      <w:spacing w:before="160"/>
    </w:pPr>
    <w:rPr>
      <w:color w:val="376092" w:themeColor="accent1" w:themeShade="BF"/>
      <w:kern w:val="0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83">
    <w:name w:val="Grid Table 7 Colorful Accent 2"/>
    <w:basedOn w:val="88"/>
    <w:uiPriority w:val="52"/>
    <w:pPr>
      <w:spacing w:before="160"/>
    </w:pPr>
    <w:rPr>
      <w:color w:val="953735" w:themeColor="accent2" w:themeShade="BF"/>
      <w:kern w:val="0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84">
    <w:name w:val="Grid Table 7 Colorful Accent 3"/>
    <w:basedOn w:val="88"/>
    <w:uiPriority w:val="52"/>
    <w:pPr>
      <w:spacing w:before="160"/>
    </w:pPr>
    <w:rPr>
      <w:color w:val="77933C" w:themeColor="accent3" w:themeShade="BF"/>
      <w:kern w:val="0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85">
    <w:name w:val="Grid Table 7 Colorful Accent 4"/>
    <w:basedOn w:val="88"/>
    <w:uiPriority w:val="52"/>
    <w:pPr>
      <w:spacing w:before="160"/>
    </w:pPr>
    <w:rPr>
      <w:color w:val="604A7B" w:themeColor="accent4" w:themeShade="BF"/>
      <w:kern w:val="0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86">
    <w:name w:val="Grid Table 7 Colorful Accent 5"/>
    <w:basedOn w:val="88"/>
    <w:uiPriority w:val="52"/>
    <w:pPr>
      <w:spacing w:before="160"/>
    </w:pPr>
    <w:rPr>
      <w:color w:val="31859C" w:themeColor="accent5" w:themeShade="BF"/>
      <w:kern w:val="0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87">
    <w:name w:val="Grid Table 7 Colorful Accent 6"/>
    <w:basedOn w:val="88"/>
    <w:uiPriority w:val="52"/>
    <w:pPr>
      <w:spacing w:before="160"/>
    </w:pPr>
    <w:rPr>
      <w:color w:val="E46C0A" w:themeColor="accent6" w:themeShade="BF"/>
      <w:kern w:val="0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388">
    <w:name w:val="Grid Table Light"/>
    <w:basedOn w:val="88"/>
    <w:uiPriority w:val="40"/>
    <w:pPr>
      <w:spacing w:before="160"/>
    </w:pPr>
    <w:rPr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389">
    <w:name w:val="尾注文本 字符"/>
    <w:basedOn w:val="231"/>
    <w:link w:val="52"/>
    <w:semiHidden/>
    <w:uiPriority w:val="99"/>
    <w:rPr>
      <w:rFonts w:eastAsia="仿宋"/>
      <w:kern w:val="0"/>
      <w:sz w:val="32"/>
      <w:szCs w:val="20"/>
    </w:rPr>
  </w:style>
  <w:style w:type="character" w:customStyle="1" w:styleId="390">
    <w:name w:val="文档结构图 字符"/>
    <w:basedOn w:val="231"/>
    <w:link w:val="26"/>
    <w:semiHidden/>
    <w:uiPriority w:val="99"/>
    <w:rPr>
      <w:rFonts w:ascii="Segoe UI" w:hAnsi="Segoe UI" w:eastAsia="仿宋" w:cs="Segoe UI"/>
      <w:kern w:val="0"/>
      <w:sz w:val="32"/>
      <w:szCs w:val="16"/>
    </w:rPr>
  </w:style>
  <w:style w:type="table" w:customStyle="1" w:styleId="391">
    <w:name w:val="Plain Table 1"/>
    <w:basedOn w:val="88"/>
    <w:uiPriority w:val="41"/>
    <w:pPr>
      <w:spacing w:before="160"/>
    </w:pPr>
    <w:rPr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88"/>
    <w:uiPriority w:val="42"/>
    <w:pPr>
      <w:spacing w:before="160"/>
    </w:pPr>
    <w:rPr>
      <w:kern w:val="0"/>
      <w:sz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88"/>
    <w:uiPriority w:val="43"/>
    <w:pPr>
      <w:spacing w:before="160"/>
    </w:pPr>
    <w:rPr>
      <w:kern w:val="0"/>
      <w:sz w:val="22"/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88"/>
    <w:uiPriority w:val="44"/>
    <w:pPr>
      <w:spacing w:before="160"/>
    </w:pPr>
    <w:rPr>
      <w:kern w:val="0"/>
      <w:sz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88"/>
    <w:uiPriority w:val="45"/>
    <w:pPr>
      <w:spacing w:before="160"/>
    </w:pPr>
    <w:rPr>
      <w:kern w:val="0"/>
      <w:sz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396">
    <w:name w:val="No Spacing"/>
    <w:unhideWhenUsed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97">
    <w:name w:val="信息标题 字符"/>
    <w:basedOn w:val="231"/>
    <w:link w:val="79"/>
    <w:semiHidden/>
    <w:uiPriority w:val="99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</w:rPr>
  </w:style>
  <w:style w:type="paragraph" w:styleId="398">
    <w:name w:val="Quote"/>
    <w:basedOn w:val="1"/>
    <w:next w:val="1"/>
    <w:link w:val="399"/>
    <w:unhideWhenUsed/>
    <w:qFormat/>
    <w:uiPriority w:val="29"/>
    <w:pPr>
      <w:spacing w:before="20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9">
    <w:name w:val="引用 字符"/>
    <w:basedOn w:val="231"/>
    <w:link w:val="398"/>
    <w:uiPriority w:val="29"/>
    <w:rPr>
      <w:rFonts w:eastAsia="仿宋"/>
      <w:i/>
      <w:iCs/>
      <w:color w:val="404040" w:themeColor="text1" w:themeTint="BF"/>
      <w:kern w:val="0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400">
    <w:name w:val="Placeholder Text"/>
    <w:basedOn w:val="231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1">
    <w:name w:val="正文文本 字符"/>
    <w:basedOn w:val="231"/>
    <w:link w:val="34"/>
    <w:semiHidden/>
    <w:uiPriority w:val="99"/>
    <w:rPr>
      <w:rFonts w:eastAsia="仿宋"/>
      <w:kern w:val="0"/>
      <w:sz w:val="32"/>
    </w:rPr>
  </w:style>
  <w:style w:type="character" w:customStyle="1" w:styleId="402">
    <w:name w:val="正文文本 2 字符"/>
    <w:basedOn w:val="231"/>
    <w:link w:val="76"/>
    <w:semiHidden/>
    <w:uiPriority w:val="99"/>
    <w:rPr>
      <w:rFonts w:eastAsia="仿宋"/>
      <w:kern w:val="0"/>
      <w:sz w:val="32"/>
    </w:rPr>
  </w:style>
  <w:style w:type="character" w:customStyle="1" w:styleId="403">
    <w:name w:val="正文文本 3 字符"/>
    <w:basedOn w:val="231"/>
    <w:link w:val="31"/>
    <w:semiHidden/>
    <w:uiPriority w:val="99"/>
    <w:rPr>
      <w:rFonts w:eastAsia="仿宋"/>
      <w:kern w:val="0"/>
      <w:sz w:val="32"/>
      <w:szCs w:val="16"/>
    </w:rPr>
  </w:style>
  <w:style w:type="character" w:customStyle="1" w:styleId="404">
    <w:name w:val="正文文本首行缩进 字符"/>
    <w:basedOn w:val="401"/>
    <w:link w:val="86"/>
    <w:semiHidden/>
    <w:uiPriority w:val="99"/>
    <w:rPr>
      <w:rFonts w:eastAsia="仿宋"/>
      <w:kern w:val="0"/>
      <w:sz w:val="32"/>
    </w:rPr>
  </w:style>
  <w:style w:type="character" w:customStyle="1" w:styleId="405">
    <w:name w:val="正文文本缩进 字符"/>
    <w:basedOn w:val="231"/>
    <w:link w:val="35"/>
    <w:semiHidden/>
    <w:uiPriority w:val="99"/>
    <w:rPr>
      <w:rFonts w:eastAsia="仿宋"/>
      <w:kern w:val="0"/>
      <w:sz w:val="32"/>
    </w:rPr>
  </w:style>
  <w:style w:type="character" w:customStyle="1" w:styleId="406">
    <w:name w:val="正文文本首行缩进 2 字符"/>
    <w:basedOn w:val="405"/>
    <w:link w:val="87"/>
    <w:semiHidden/>
    <w:uiPriority w:val="99"/>
    <w:rPr>
      <w:rFonts w:eastAsia="仿宋"/>
      <w:kern w:val="0"/>
      <w:sz w:val="32"/>
    </w:rPr>
  </w:style>
  <w:style w:type="character" w:customStyle="1" w:styleId="407">
    <w:name w:val="正文文本缩进 2 字符"/>
    <w:basedOn w:val="231"/>
    <w:link w:val="51"/>
    <w:semiHidden/>
    <w:uiPriority w:val="99"/>
    <w:rPr>
      <w:rFonts w:eastAsia="仿宋"/>
      <w:kern w:val="0"/>
      <w:sz w:val="32"/>
    </w:rPr>
  </w:style>
  <w:style w:type="character" w:customStyle="1" w:styleId="408">
    <w:name w:val="正文文本缩进 3 字符"/>
    <w:basedOn w:val="231"/>
    <w:link w:val="70"/>
    <w:semiHidden/>
    <w:uiPriority w:val="99"/>
    <w:rPr>
      <w:rFonts w:eastAsia="仿宋"/>
      <w:kern w:val="0"/>
      <w:sz w:val="32"/>
      <w:szCs w:val="16"/>
    </w:rPr>
  </w:style>
  <w:style w:type="character" w:customStyle="1" w:styleId="409">
    <w:name w:val="注释标题 字符"/>
    <w:basedOn w:val="231"/>
    <w:link w:val="16"/>
    <w:semiHidden/>
    <w:uiPriority w:val="99"/>
    <w:rPr>
      <w:rFonts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40</Words>
  <Characters>233</Characters>
  <Lines>1</Lines>
  <Paragraphs>1</Paragraphs>
  <TotalTime>57</TotalTime>
  <ScaleCrop>false</ScaleCrop>
  <LinksUpToDate>false</LinksUpToDate>
  <CharactersWithSpaces>272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2019-07-22T11:31:00Z</dcterms:created>
  <dc:creator>UQi.me</dc:creator>
  <cp:lastModifiedBy>28264</cp:lastModifiedBy>
  <cp:lastPrinted>2019-07-23T03:47:00Z</cp:lastPrinted>
  <dcterms:modified xsi:type="dcterms:W3CDTF">2020-11-06T12:01:36Z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